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923" w14:textId="77777777" w:rsidR="00E401CC" w:rsidRDefault="00E401CC" w:rsidP="00E401CC">
      <w:pPr>
        <w:spacing w:line="276" w:lineRule="auto"/>
        <w:jc w:val="center"/>
        <w:rPr>
          <w:b/>
          <w:bCs/>
        </w:rPr>
      </w:pPr>
      <w:r w:rsidRPr="005425D6">
        <w:rPr>
          <w:b/>
          <w:bCs/>
        </w:rPr>
        <w:t>Limited English Proficiency Taglines Cover Page</w:t>
      </w:r>
    </w:p>
    <w:p w14:paraId="68786155" w14:textId="77777777" w:rsidR="00E401CC" w:rsidRPr="00B56E5B" w:rsidRDefault="00E401CC" w:rsidP="00E401CC">
      <w:pPr>
        <w:spacing w:line="276" w:lineRule="auto"/>
        <w:rPr>
          <w:color w:val="000000"/>
        </w:rPr>
      </w:pPr>
      <w:r>
        <w:rPr>
          <w:color w:val="000000"/>
        </w:rPr>
        <w:t>Insert local phone numbers below where a parent who is not proficient in English and/or is hearing impaired could call to get access to program information. This should be available at the school or district level where a parent can go to get any vital information about their child’s education experience.</w:t>
      </w:r>
    </w:p>
    <w:p w14:paraId="6D3AF01D" w14:textId="77777777" w:rsidR="00E401CC" w:rsidRDefault="00E401CC" w:rsidP="00E401CC">
      <w:pPr>
        <w:spacing w:line="276" w:lineRule="auto"/>
        <w:jc w:val="center"/>
      </w:pPr>
    </w:p>
    <w:p w14:paraId="091A7A81" w14:textId="77777777" w:rsidR="00E401CC" w:rsidRDefault="00E401CC" w:rsidP="00E401CC">
      <w:pPr>
        <w:spacing w:line="276" w:lineRule="auto"/>
      </w:pPr>
      <w:r w:rsidRPr="003279FB">
        <w:t>ATTENTION: If you speak [insert language], language assistance services, free of charge, are available to you. Call 1-</w:t>
      </w:r>
      <w:r w:rsidRPr="00B97035">
        <w:rPr>
          <w:highlight w:val="yellow"/>
        </w:rPr>
        <w:t>xxx-xxx-xxxx</w:t>
      </w:r>
      <w:r w:rsidRPr="003279FB">
        <w:t xml:space="preserve"> (TTY: 1-</w:t>
      </w:r>
      <w:r w:rsidRPr="00B97035">
        <w:rPr>
          <w:highlight w:val="yellow"/>
        </w:rPr>
        <w:t>xxx-xxx-xxxx</w:t>
      </w:r>
      <w:r w:rsidRPr="003279FB">
        <w:t>).</w:t>
      </w:r>
    </w:p>
    <w:p w14:paraId="57DA64FA" w14:textId="77777777" w:rsidR="00E401CC" w:rsidRDefault="00E401CC" w:rsidP="00E401CC">
      <w:pPr>
        <w:spacing w:line="276" w:lineRule="auto"/>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E401CC" w:rsidRPr="003279FB" w14:paraId="020E742C" w14:textId="77777777" w:rsidTr="00DD5B26">
        <w:trPr>
          <w:jc w:val="center"/>
        </w:trPr>
        <w:tc>
          <w:tcPr>
            <w:tcW w:w="10715" w:type="dxa"/>
            <w:shd w:val="clear" w:color="auto" w:fill="FFFFFF"/>
          </w:tcPr>
          <w:p w14:paraId="7060BAE9" w14:textId="77777777" w:rsidR="00E401CC" w:rsidRPr="00BC1338" w:rsidRDefault="00E401CC" w:rsidP="00DD5B26">
            <w:pPr>
              <w:pStyle w:val="Default0"/>
              <w:autoSpaceDE/>
              <w:autoSpaceDN/>
              <w:adjustRightInd/>
              <w:spacing w:before="60"/>
              <w:rPr>
                <w:rFonts w:ascii="Times New Roman" w:hAnsi="Times New Roman" w:cs="Times New Roman"/>
                <w:b/>
                <w:color w:val="auto"/>
                <w:lang w:val="es-PR"/>
              </w:rPr>
            </w:pPr>
            <w:proofErr w:type="spellStart"/>
            <w:r w:rsidRPr="00BC1338">
              <w:rPr>
                <w:rFonts w:ascii="Times New Roman" w:hAnsi="Times New Roman" w:cs="Times New Roman"/>
                <w:b/>
                <w:color w:val="auto"/>
                <w:lang w:val="es-PR"/>
              </w:rPr>
              <w:t>Spanish</w:t>
            </w:r>
            <w:proofErr w:type="spellEnd"/>
          </w:p>
          <w:p w14:paraId="49EF72A8" w14:textId="77777777" w:rsidR="00E401CC" w:rsidRPr="003279FB" w:rsidRDefault="00E401CC" w:rsidP="00DD5B26">
            <w:pPr>
              <w:pStyle w:val="Default0"/>
              <w:autoSpaceDE/>
              <w:autoSpaceDN/>
              <w:adjustRightInd/>
              <w:spacing w:after="60"/>
              <w:rPr>
                <w:rFonts w:ascii="Times New Roman" w:hAnsi="Times New Roman" w:cs="Times New Roman"/>
                <w:color w:val="auto"/>
              </w:rPr>
            </w:pPr>
            <w:r w:rsidRPr="00BC1338">
              <w:rPr>
                <w:rFonts w:ascii="Times New Roman" w:hAnsi="Times New Roman" w:cs="Times New Roman"/>
                <w:color w:val="auto"/>
                <w:lang w:val="es-PR"/>
              </w:rPr>
              <w:t xml:space="preserve">ATENCIÓN: si habla español, tiene a su disposición servicios gratuitos de asistencia lingüística. </w:t>
            </w:r>
            <w:proofErr w:type="spellStart"/>
            <w:r w:rsidRPr="003279FB">
              <w:rPr>
                <w:rFonts w:ascii="Times New Roman" w:hAnsi="Times New Roman" w:cs="Times New Roman"/>
                <w:color w:val="auto"/>
              </w:rPr>
              <w:t>Llame</w:t>
            </w:r>
            <w:proofErr w:type="spellEnd"/>
            <w:r w:rsidRPr="003279FB">
              <w:rPr>
                <w:rFonts w:ascii="Times New Roman" w:hAnsi="Times New Roman" w:cs="Times New Roman"/>
                <w:color w:val="auto"/>
              </w:rPr>
              <w:t xml:space="preserve"> al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 xml:space="preserve"> (TTY: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w:t>
            </w:r>
          </w:p>
        </w:tc>
      </w:tr>
      <w:tr w:rsidR="00E401CC" w:rsidRPr="003279FB" w14:paraId="358E87E2" w14:textId="77777777" w:rsidTr="00DD5B26">
        <w:trPr>
          <w:jc w:val="center"/>
        </w:trPr>
        <w:tc>
          <w:tcPr>
            <w:tcW w:w="10715" w:type="dxa"/>
            <w:shd w:val="clear" w:color="auto" w:fill="FFFFFF"/>
          </w:tcPr>
          <w:p w14:paraId="7F8B66FD" w14:textId="77777777" w:rsidR="00E401CC" w:rsidRPr="003279FB" w:rsidRDefault="00E401CC" w:rsidP="00DD5B26">
            <w:pPr>
              <w:spacing w:before="60"/>
              <w:rPr>
                <w:b/>
                <w:bCs/>
              </w:rPr>
            </w:pPr>
            <w:r w:rsidRPr="003279FB">
              <w:rPr>
                <w:b/>
                <w:bCs/>
              </w:rPr>
              <w:t>Vietnamese</w:t>
            </w:r>
          </w:p>
          <w:p w14:paraId="21FB0228" w14:textId="77777777" w:rsidR="00E401CC" w:rsidRPr="003279FB" w:rsidRDefault="00E401CC" w:rsidP="00DD5B26">
            <w:pPr>
              <w:spacing w:before="60"/>
              <w:rPr>
                <w:b/>
                <w:bCs/>
              </w:rPr>
            </w:pPr>
            <w:r w:rsidRPr="003279FB">
              <w:t xml:space="preserve">CHÚ Ý: </w:t>
            </w:r>
            <w:proofErr w:type="spellStart"/>
            <w:r w:rsidRPr="003279FB">
              <w:t>Nếu</w:t>
            </w:r>
            <w:proofErr w:type="spellEnd"/>
            <w:r w:rsidRPr="003279FB">
              <w:t xml:space="preserve"> </w:t>
            </w:r>
            <w:proofErr w:type="spellStart"/>
            <w:r w:rsidRPr="003279FB">
              <w:t>bạn</w:t>
            </w:r>
            <w:proofErr w:type="spellEnd"/>
            <w:r w:rsidRPr="003279FB">
              <w:t xml:space="preserve"> </w:t>
            </w:r>
            <w:proofErr w:type="spellStart"/>
            <w:r w:rsidRPr="003279FB">
              <w:t>nói</w:t>
            </w:r>
            <w:proofErr w:type="spellEnd"/>
            <w:r w:rsidRPr="003279FB">
              <w:t xml:space="preserve"> </w:t>
            </w:r>
            <w:proofErr w:type="spellStart"/>
            <w:r w:rsidRPr="003279FB">
              <w:t>Tiếng</w:t>
            </w:r>
            <w:proofErr w:type="spellEnd"/>
            <w:r w:rsidRPr="003279FB">
              <w:t xml:space="preserve"> </w:t>
            </w:r>
            <w:proofErr w:type="spellStart"/>
            <w:r w:rsidRPr="003279FB">
              <w:t>Việt</w:t>
            </w:r>
            <w:proofErr w:type="spellEnd"/>
            <w:r w:rsidRPr="003279FB">
              <w:t xml:space="preserve">, </w:t>
            </w:r>
            <w:proofErr w:type="spellStart"/>
            <w:r w:rsidRPr="003279FB">
              <w:t>có</w:t>
            </w:r>
            <w:proofErr w:type="spellEnd"/>
            <w:r w:rsidRPr="003279FB">
              <w:t xml:space="preserve"> </w:t>
            </w:r>
            <w:proofErr w:type="spellStart"/>
            <w:r w:rsidRPr="003279FB">
              <w:t>các</w:t>
            </w:r>
            <w:proofErr w:type="spellEnd"/>
            <w:r w:rsidRPr="003279FB">
              <w:t xml:space="preserve"> </w:t>
            </w:r>
            <w:proofErr w:type="spellStart"/>
            <w:r w:rsidRPr="003279FB">
              <w:t>dịch</w:t>
            </w:r>
            <w:proofErr w:type="spellEnd"/>
            <w:r w:rsidRPr="003279FB">
              <w:t xml:space="preserve"> </w:t>
            </w:r>
            <w:proofErr w:type="spellStart"/>
            <w:r w:rsidRPr="003279FB">
              <w:t>vụ</w:t>
            </w:r>
            <w:proofErr w:type="spellEnd"/>
            <w:r w:rsidRPr="003279FB">
              <w:t xml:space="preserve"> </w:t>
            </w:r>
            <w:proofErr w:type="spellStart"/>
            <w:r w:rsidRPr="003279FB">
              <w:t>hỗ</w:t>
            </w:r>
            <w:proofErr w:type="spellEnd"/>
            <w:r w:rsidRPr="003279FB">
              <w:t xml:space="preserve"> </w:t>
            </w:r>
            <w:proofErr w:type="spellStart"/>
            <w:r w:rsidRPr="003279FB">
              <w:t>trợ</w:t>
            </w:r>
            <w:proofErr w:type="spellEnd"/>
            <w:r w:rsidRPr="003279FB">
              <w:t xml:space="preserve"> </w:t>
            </w:r>
            <w:proofErr w:type="spellStart"/>
            <w:r w:rsidRPr="003279FB">
              <w:t>ngôn</w:t>
            </w:r>
            <w:proofErr w:type="spellEnd"/>
            <w:r w:rsidRPr="003279FB">
              <w:t xml:space="preserve"> </w:t>
            </w:r>
            <w:proofErr w:type="spellStart"/>
            <w:r w:rsidRPr="003279FB">
              <w:t>ngữ</w:t>
            </w:r>
            <w:proofErr w:type="spellEnd"/>
            <w:r w:rsidRPr="003279FB">
              <w:t xml:space="preserve"> </w:t>
            </w:r>
            <w:proofErr w:type="spellStart"/>
            <w:r w:rsidRPr="003279FB">
              <w:t>miễn</w:t>
            </w:r>
            <w:proofErr w:type="spellEnd"/>
            <w:r w:rsidRPr="003279FB">
              <w:t xml:space="preserve"> </w:t>
            </w:r>
            <w:proofErr w:type="spellStart"/>
            <w:r w:rsidRPr="003279FB">
              <w:t>phí</w:t>
            </w:r>
            <w:proofErr w:type="spellEnd"/>
            <w:r w:rsidRPr="003279FB">
              <w:t xml:space="preserve"> </w:t>
            </w:r>
            <w:proofErr w:type="spellStart"/>
            <w:r w:rsidRPr="003279FB">
              <w:t>dành</w:t>
            </w:r>
            <w:proofErr w:type="spellEnd"/>
            <w:r w:rsidRPr="003279FB">
              <w:t xml:space="preserve"> </w:t>
            </w:r>
            <w:proofErr w:type="spellStart"/>
            <w:r w:rsidRPr="003279FB">
              <w:t>cho</w:t>
            </w:r>
            <w:proofErr w:type="spellEnd"/>
            <w:r w:rsidRPr="003279FB">
              <w:t xml:space="preserve"> </w:t>
            </w:r>
            <w:proofErr w:type="spellStart"/>
            <w:r w:rsidRPr="003279FB">
              <w:t>bạn</w:t>
            </w:r>
            <w:proofErr w:type="spellEnd"/>
            <w:r w:rsidRPr="003279FB">
              <w:t xml:space="preserve">. </w:t>
            </w:r>
            <w:proofErr w:type="spellStart"/>
            <w:r w:rsidRPr="003279FB">
              <w:t>Gọi</w:t>
            </w:r>
            <w:proofErr w:type="spellEnd"/>
            <w:r w:rsidRPr="003279FB">
              <w:t xml:space="preserve"> </w:t>
            </w:r>
            <w:proofErr w:type="spellStart"/>
            <w:r w:rsidRPr="003279FB">
              <w:t>số</w:t>
            </w:r>
            <w:proofErr w:type="spellEnd"/>
            <w:r w:rsidRPr="003279FB">
              <w:t xml:space="preserve"> </w:t>
            </w:r>
            <w:r w:rsidRPr="00CB5F08">
              <w:rPr>
                <w:highlight w:val="yellow"/>
              </w:rPr>
              <w:t>1-xxxxxx-xxxx</w:t>
            </w:r>
            <w:r w:rsidRPr="003279FB">
              <w:t xml:space="preserve"> (TTY: </w:t>
            </w:r>
            <w:r w:rsidRPr="00CB5F08">
              <w:rPr>
                <w:highlight w:val="yellow"/>
              </w:rPr>
              <w:t>1-xxx-xxx-xxxx</w:t>
            </w:r>
            <w:r w:rsidRPr="003279FB">
              <w:t>).</w:t>
            </w:r>
          </w:p>
        </w:tc>
      </w:tr>
      <w:tr w:rsidR="00E401CC" w:rsidRPr="003279FB" w14:paraId="0EE17312" w14:textId="77777777" w:rsidTr="00DD5B26">
        <w:trPr>
          <w:jc w:val="center"/>
        </w:trPr>
        <w:tc>
          <w:tcPr>
            <w:tcW w:w="10715" w:type="dxa"/>
            <w:shd w:val="clear" w:color="auto" w:fill="FFFFFF"/>
          </w:tcPr>
          <w:p w14:paraId="37FFAA4A" w14:textId="77777777" w:rsidR="00E401CC" w:rsidRPr="003279FB" w:rsidRDefault="00E401CC" w:rsidP="00DD5B26">
            <w:pPr>
              <w:spacing w:before="60"/>
              <w:rPr>
                <w:b/>
                <w:bCs/>
              </w:rPr>
            </w:pPr>
            <w:r w:rsidRPr="003279FB">
              <w:rPr>
                <w:b/>
                <w:bCs/>
              </w:rPr>
              <w:t>Mandarin Chinese</w:t>
            </w:r>
          </w:p>
          <w:p w14:paraId="6634B3C5" w14:textId="77777777" w:rsidR="00E401CC" w:rsidRPr="003279FB" w:rsidRDefault="00E401CC" w:rsidP="00DD5B26">
            <w:pPr>
              <w:spacing w:after="60"/>
            </w:pPr>
            <w:proofErr w:type="spellStart"/>
            <w:r w:rsidRPr="003279FB">
              <w:rPr>
                <w:rFonts w:ascii="MS Mincho" w:eastAsia="MS Mincho" w:hAnsi="MS Mincho" w:cs="MS Mincho" w:hint="eastAsia"/>
              </w:rPr>
              <w:t>注意：如果</w:t>
            </w:r>
            <w:r w:rsidRPr="003279FB">
              <w:rPr>
                <w:rFonts w:ascii="MS Gothic" w:eastAsia="MS Gothic" w:hAnsi="MS Gothic" w:cs="MS Gothic" w:hint="eastAsia"/>
              </w:rPr>
              <w:t>您使用繁體中文，您可以免費獲得語言援助服務。請致電</w:t>
            </w:r>
            <w:proofErr w:type="spellEnd"/>
            <w:r w:rsidRPr="003279FB">
              <w:rPr>
                <w:rFonts w:eastAsia="PMingLiU"/>
              </w:rPr>
              <w:t xml:space="preserve"> 1-</w:t>
            </w:r>
            <w:r w:rsidRPr="003279FB">
              <w:rPr>
                <w:rFonts w:eastAsia="PMingLiU"/>
                <w:highlight w:val="yellow"/>
              </w:rPr>
              <w:t>xxx-xxx-xxxx</w:t>
            </w:r>
            <w:r>
              <w:rPr>
                <w:rFonts w:eastAsia="PMingLiU"/>
              </w:rPr>
              <w:t xml:space="preserve"> (</w:t>
            </w:r>
            <w:r w:rsidRPr="003279FB">
              <w:rPr>
                <w:rFonts w:eastAsia="PMingLiU"/>
              </w:rPr>
              <w:t>TTY</w:t>
            </w:r>
            <w:r w:rsidRPr="003279FB">
              <w:rPr>
                <w:rFonts w:ascii="MS Mincho" w:eastAsia="MS Mincho" w:hAnsi="MS Mincho" w:cs="MS Mincho" w:hint="eastAsia"/>
              </w:rPr>
              <w:t>：</w:t>
            </w:r>
            <w:r w:rsidRPr="003279FB">
              <w:rPr>
                <w:rFonts w:eastAsia="PMingLiU"/>
              </w:rPr>
              <w:t>1-</w:t>
            </w:r>
            <w:r w:rsidRPr="003279FB">
              <w:rPr>
                <w:rFonts w:eastAsia="PMingLiU"/>
                <w:highlight w:val="yellow"/>
              </w:rPr>
              <w:t>xxx-xxx-xxxx</w:t>
            </w:r>
            <w:r w:rsidRPr="003279FB">
              <w:rPr>
                <w:rFonts w:ascii="MS Mincho" w:eastAsia="MS Mincho" w:hAnsi="MS Mincho" w:cs="MS Mincho" w:hint="eastAsia"/>
              </w:rPr>
              <w:t>）。</w:t>
            </w:r>
          </w:p>
        </w:tc>
      </w:tr>
      <w:tr w:rsidR="00E401CC" w:rsidRPr="003279FB" w14:paraId="2DAE6E0D" w14:textId="77777777" w:rsidTr="00DD5B26">
        <w:trPr>
          <w:jc w:val="center"/>
        </w:trPr>
        <w:tc>
          <w:tcPr>
            <w:tcW w:w="10715" w:type="dxa"/>
            <w:shd w:val="clear" w:color="auto" w:fill="FFFFFF"/>
          </w:tcPr>
          <w:p w14:paraId="7A083F98" w14:textId="77777777" w:rsidR="00E401CC" w:rsidRPr="00BC1338" w:rsidRDefault="00E401CC" w:rsidP="00DD5B26">
            <w:pPr>
              <w:pStyle w:val="Default0"/>
              <w:autoSpaceDE/>
              <w:autoSpaceDN/>
              <w:adjustRightInd/>
              <w:spacing w:before="60"/>
              <w:rPr>
                <w:rFonts w:ascii="Times New Roman" w:hAnsi="Times New Roman" w:cs="Times New Roman"/>
                <w:b/>
                <w:bCs/>
                <w:color w:val="auto"/>
                <w:lang w:val="es-PR"/>
              </w:rPr>
            </w:pPr>
            <w:r w:rsidRPr="00BC1338">
              <w:rPr>
                <w:rFonts w:ascii="Times New Roman" w:hAnsi="Times New Roman" w:cs="Times New Roman"/>
                <w:b/>
                <w:bCs/>
                <w:color w:val="auto"/>
                <w:lang w:val="es-PR"/>
              </w:rPr>
              <w:t>Portuguese</w:t>
            </w:r>
          </w:p>
          <w:p w14:paraId="297CA40E" w14:textId="77777777" w:rsidR="00E401CC" w:rsidRPr="003279FB" w:rsidRDefault="00E401CC" w:rsidP="00DD5B26">
            <w:pPr>
              <w:pStyle w:val="Default0"/>
              <w:spacing w:after="60"/>
              <w:rPr>
                <w:rFonts w:ascii="Times New Roman" w:hAnsi="Times New Roman" w:cs="Times New Roman"/>
                <w:color w:val="auto"/>
              </w:rPr>
            </w:pPr>
            <w:r w:rsidRPr="00BC1338">
              <w:rPr>
                <w:rFonts w:ascii="Times New Roman" w:hAnsi="Times New Roman" w:cs="Times New Roman"/>
                <w:color w:val="auto"/>
                <w:lang w:val="es-PR"/>
              </w:rPr>
              <w:t xml:space="preserve">ATENÇÃO: Se fala </w:t>
            </w:r>
            <w:proofErr w:type="spellStart"/>
            <w:r w:rsidRPr="00BC1338">
              <w:rPr>
                <w:rFonts w:ascii="Times New Roman" w:hAnsi="Times New Roman" w:cs="Times New Roman"/>
                <w:color w:val="auto"/>
                <w:lang w:val="es-PR"/>
              </w:rPr>
              <w:t>português</w:t>
            </w:r>
            <w:proofErr w:type="spellEnd"/>
            <w:r w:rsidRPr="00BC1338">
              <w:rPr>
                <w:rFonts w:ascii="Times New Roman" w:hAnsi="Times New Roman" w:cs="Times New Roman"/>
                <w:color w:val="auto"/>
                <w:lang w:val="es-PR"/>
              </w:rPr>
              <w:t xml:space="preserve">, </w:t>
            </w:r>
            <w:proofErr w:type="spellStart"/>
            <w:r w:rsidRPr="00BC1338">
              <w:rPr>
                <w:rFonts w:ascii="Times New Roman" w:hAnsi="Times New Roman" w:cs="Times New Roman"/>
                <w:color w:val="auto"/>
                <w:lang w:val="es-PR"/>
              </w:rPr>
              <w:t>encontram</w:t>
            </w:r>
            <w:proofErr w:type="spellEnd"/>
            <w:r w:rsidRPr="00BC1338">
              <w:rPr>
                <w:rFonts w:ascii="Times New Roman" w:hAnsi="Times New Roman" w:cs="Times New Roman"/>
                <w:color w:val="auto"/>
                <w:lang w:val="es-PR"/>
              </w:rPr>
              <w:t xml:space="preserve">-se </w:t>
            </w:r>
            <w:proofErr w:type="spellStart"/>
            <w:r w:rsidRPr="00BC1338">
              <w:rPr>
                <w:rFonts w:ascii="Times New Roman" w:hAnsi="Times New Roman" w:cs="Times New Roman"/>
                <w:color w:val="auto"/>
                <w:lang w:val="es-PR"/>
              </w:rPr>
              <w:t>disponíveis</w:t>
            </w:r>
            <w:proofErr w:type="spellEnd"/>
            <w:r w:rsidRPr="00BC1338">
              <w:rPr>
                <w:rFonts w:ascii="Times New Roman" w:hAnsi="Times New Roman" w:cs="Times New Roman"/>
                <w:color w:val="auto"/>
                <w:lang w:val="es-PR"/>
              </w:rPr>
              <w:t xml:space="preserve"> </w:t>
            </w:r>
            <w:proofErr w:type="spellStart"/>
            <w:r w:rsidRPr="00BC1338">
              <w:rPr>
                <w:rFonts w:ascii="Times New Roman" w:hAnsi="Times New Roman" w:cs="Times New Roman"/>
                <w:color w:val="auto"/>
                <w:lang w:val="es-PR"/>
              </w:rPr>
              <w:t>serviços</w:t>
            </w:r>
            <w:proofErr w:type="spellEnd"/>
            <w:r w:rsidRPr="00BC1338">
              <w:rPr>
                <w:rFonts w:ascii="Times New Roman" w:hAnsi="Times New Roman" w:cs="Times New Roman"/>
                <w:color w:val="auto"/>
                <w:lang w:val="es-PR"/>
              </w:rPr>
              <w:t xml:space="preserve"> </w:t>
            </w:r>
            <w:proofErr w:type="spellStart"/>
            <w:r w:rsidRPr="00BC1338">
              <w:rPr>
                <w:rFonts w:ascii="Times New Roman" w:hAnsi="Times New Roman" w:cs="Times New Roman"/>
                <w:color w:val="auto"/>
                <w:lang w:val="es-PR"/>
              </w:rPr>
              <w:t>linguísticos</w:t>
            </w:r>
            <w:proofErr w:type="spellEnd"/>
            <w:r w:rsidRPr="00BC1338">
              <w:rPr>
                <w:rFonts w:ascii="Times New Roman" w:hAnsi="Times New Roman" w:cs="Times New Roman"/>
                <w:color w:val="auto"/>
                <w:lang w:val="es-PR"/>
              </w:rPr>
              <w:t xml:space="preserve">, </w:t>
            </w:r>
            <w:proofErr w:type="spellStart"/>
            <w:r w:rsidRPr="00BC1338">
              <w:rPr>
                <w:rFonts w:ascii="Times New Roman" w:hAnsi="Times New Roman" w:cs="Times New Roman"/>
                <w:color w:val="auto"/>
                <w:lang w:val="es-PR"/>
              </w:rPr>
              <w:t>grátis</w:t>
            </w:r>
            <w:proofErr w:type="spellEnd"/>
            <w:r w:rsidRPr="00BC1338">
              <w:rPr>
                <w:rFonts w:ascii="Times New Roman" w:hAnsi="Times New Roman" w:cs="Times New Roman"/>
                <w:color w:val="auto"/>
                <w:lang w:val="es-PR"/>
              </w:rPr>
              <w:t xml:space="preserve">. </w:t>
            </w:r>
            <w:r w:rsidRPr="003279FB">
              <w:rPr>
                <w:rFonts w:ascii="Times New Roman" w:hAnsi="Times New Roman" w:cs="Times New Roman"/>
                <w:color w:val="auto"/>
              </w:rPr>
              <w:t>Ligue para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 xml:space="preserve"> (TTY: 1-</w:t>
            </w:r>
            <w:r w:rsidRPr="003279FB">
              <w:rPr>
                <w:rFonts w:ascii="Times New Roman" w:hAnsi="Times New Roman" w:cs="Times New Roman"/>
                <w:color w:val="auto"/>
                <w:highlight w:val="yellow"/>
              </w:rPr>
              <w:t>xxx-xxx-xxxx</w:t>
            </w:r>
            <w:r w:rsidRPr="003279FB">
              <w:rPr>
                <w:rFonts w:ascii="Times New Roman" w:hAnsi="Times New Roman" w:cs="Times New Roman"/>
                <w:color w:val="auto"/>
              </w:rPr>
              <w:t>).</w:t>
            </w:r>
          </w:p>
        </w:tc>
      </w:tr>
      <w:tr w:rsidR="00E401CC" w:rsidRPr="003279FB" w14:paraId="1E5E02EA" w14:textId="77777777" w:rsidTr="00DD5B26">
        <w:trPr>
          <w:jc w:val="center"/>
        </w:trPr>
        <w:tc>
          <w:tcPr>
            <w:tcW w:w="10715" w:type="dxa"/>
            <w:shd w:val="clear" w:color="auto" w:fill="FFFFFF"/>
          </w:tcPr>
          <w:p w14:paraId="17C0AEB5" w14:textId="77777777" w:rsidR="00E401CC" w:rsidRPr="003279FB" w:rsidRDefault="00E401CC" w:rsidP="00DD5B26">
            <w:pPr>
              <w:pStyle w:val="Default0"/>
              <w:autoSpaceDE/>
              <w:autoSpaceDN/>
              <w:adjustRightInd/>
              <w:spacing w:before="60"/>
              <w:rPr>
                <w:rFonts w:ascii="Times New Roman" w:hAnsi="Times New Roman" w:cs="Times New Roman"/>
                <w:b/>
                <w:bCs/>
                <w:color w:val="auto"/>
              </w:rPr>
            </w:pPr>
            <w:r>
              <w:rPr>
                <w:rFonts w:ascii="Times New Roman" w:hAnsi="Times New Roman" w:cs="Times New Roman"/>
                <w:b/>
                <w:bCs/>
                <w:color w:val="auto"/>
              </w:rPr>
              <w:t>Russian</w:t>
            </w:r>
          </w:p>
          <w:p w14:paraId="55FB2241" w14:textId="77777777" w:rsidR="00E401CC" w:rsidRPr="003279FB" w:rsidRDefault="00E401CC" w:rsidP="00DD5B26">
            <w:pPr>
              <w:autoSpaceDE w:val="0"/>
              <w:autoSpaceDN w:val="0"/>
              <w:adjustRightInd w:val="0"/>
              <w:spacing w:after="60"/>
            </w:pPr>
            <w:r w:rsidRPr="003279FB">
              <w:t xml:space="preserve">ВНИМАНИЕ: </w:t>
            </w:r>
            <w:proofErr w:type="spellStart"/>
            <w:r w:rsidRPr="003279FB">
              <w:t>Если</w:t>
            </w:r>
            <w:proofErr w:type="spellEnd"/>
            <w:r w:rsidRPr="003279FB">
              <w:t xml:space="preserve"> </w:t>
            </w:r>
            <w:proofErr w:type="spellStart"/>
            <w:r w:rsidRPr="003279FB">
              <w:t>вы</w:t>
            </w:r>
            <w:proofErr w:type="spellEnd"/>
            <w:r w:rsidRPr="003279FB">
              <w:t xml:space="preserve"> </w:t>
            </w:r>
            <w:proofErr w:type="spellStart"/>
            <w:r w:rsidRPr="003279FB">
              <w:t>говорите</w:t>
            </w:r>
            <w:proofErr w:type="spellEnd"/>
            <w:r w:rsidRPr="003279FB">
              <w:t xml:space="preserve"> </w:t>
            </w:r>
            <w:proofErr w:type="spellStart"/>
            <w:r w:rsidRPr="003279FB">
              <w:t>на</w:t>
            </w:r>
            <w:proofErr w:type="spellEnd"/>
            <w:r w:rsidRPr="003279FB">
              <w:t xml:space="preserve"> </w:t>
            </w:r>
            <w:proofErr w:type="spellStart"/>
            <w:r w:rsidRPr="003279FB">
              <w:t>русском</w:t>
            </w:r>
            <w:proofErr w:type="spellEnd"/>
            <w:r w:rsidRPr="003279FB">
              <w:t xml:space="preserve"> </w:t>
            </w:r>
            <w:proofErr w:type="spellStart"/>
            <w:r w:rsidRPr="003279FB">
              <w:t>языке</w:t>
            </w:r>
            <w:proofErr w:type="spellEnd"/>
            <w:r w:rsidRPr="003279FB">
              <w:t xml:space="preserve">, </w:t>
            </w:r>
            <w:proofErr w:type="spellStart"/>
            <w:r w:rsidRPr="003279FB">
              <w:t>то</w:t>
            </w:r>
            <w:proofErr w:type="spellEnd"/>
            <w:r w:rsidRPr="003279FB">
              <w:t xml:space="preserve"> </w:t>
            </w:r>
            <w:proofErr w:type="spellStart"/>
            <w:r w:rsidRPr="003279FB">
              <w:t>вам</w:t>
            </w:r>
            <w:proofErr w:type="spellEnd"/>
            <w:r w:rsidRPr="003279FB">
              <w:t xml:space="preserve"> </w:t>
            </w:r>
            <w:proofErr w:type="spellStart"/>
            <w:r w:rsidRPr="003279FB">
              <w:t>доступны</w:t>
            </w:r>
            <w:proofErr w:type="spellEnd"/>
            <w:r w:rsidRPr="003279FB">
              <w:t xml:space="preserve"> </w:t>
            </w:r>
            <w:proofErr w:type="spellStart"/>
            <w:r w:rsidRPr="003279FB">
              <w:t>бесплатные</w:t>
            </w:r>
            <w:proofErr w:type="spellEnd"/>
            <w:r w:rsidRPr="003279FB">
              <w:t xml:space="preserve"> </w:t>
            </w:r>
            <w:proofErr w:type="spellStart"/>
            <w:r w:rsidRPr="003279FB">
              <w:t>услуги</w:t>
            </w:r>
            <w:proofErr w:type="spellEnd"/>
            <w:r w:rsidRPr="003279FB">
              <w:t xml:space="preserve"> </w:t>
            </w:r>
            <w:proofErr w:type="spellStart"/>
            <w:proofErr w:type="gramStart"/>
            <w:r w:rsidRPr="003279FB">
              <w:t>перевода.Звоните</w:t>
            </w:r>
            <w:proofErr w:type="spellEnd"/>
            <w:proofErr w:type="gramEnd"/>
            <w:r w:rsidRPr="003279FB">
              <w:t xml:space="preserve"> 1-</w:t>
            </w:r>
            <w:r w:rsidRPr="003279FB">
              <w:rPr>
                <w:highlight w:val="yellow"/>
              </w:rPr>
              <w:t>xxx-xxx-xxxx</w:t>
            </w:r>
            <w:r w:rsidRPr="003279FB">
              <w:t xml:space="preserve"> (</w:t>
            </w:r>
            <w:proofErr w:type="spellStart"/>
            <w:r w:rsidRPr="003279FB">
              <w:t>телетайп</w:t>
            </w:r>
            <w:proofErr w:type="spellEnd"/>
            <w:r w:rsidRPr="003279FB">
              <w:t>: 1-</w:t>
            </w:r>
            <w:r w:rsidRPr="003279FB">
              <w:rPr>
                <w:highlight w:val="yellow"/>
              </w:rPr>
              <w:t>xxx-xxx-xxxx</w:t>
            </w:r>
            <w:r w:rsidRPr="003279FB">
              <w:t>).</w:t>
            </w:r>
          </w:p>
        </w:tc>
      </w:tr>
      <w:tr w:rsidR="00E401CC" w:rsidRPr="003279FB" w14:paraId="45B6921C" w14:textId="77777777" w:rsidTr="00DD5B26">
        <w:trPr>
          <w:jc w:val="center"/>
        </w:trPr>
        <w:tc>
          <w:tcPr>
            <w:tcW w:w="10715" w:type="dxa"/>
            <w:shd w:val="clear" w:color="auto" w:fill="FFFFFF"/>
          </w:tcPr>
          <w:p w14:paraId="17A282AF" w14:textId="77777777" w:rsidR="00E401CC" w:rsidRPr="003279FB" w:rsidRDefault="00E401CC" w:rsidP="00DD5B26">
            <w:pPr>
              <w:spacing w:before="60"/>
              <w:rPr>
                <w:b/>
              </w:rPr>
            </w:pPr>
            <w:r w:rsidRPr="003279FB">
              <w:rPr>
                <w:b/>
              </w:rPr>
              <w:t>Haitian Creole</w:t>
            </w:r>
          </w:p>
          <w:p w14:paraId="507C257A" w14:textId="77777777" w:rsidR="00E401CC" w:rsidRPr="003279FB" w:rsidRDefault="00E401CC" w:rsidP="00DD5B26">
            <w:pPr>
              <w:spacing w:after="60"/>
            </w:pPr>
            <w:r w:rsidRPr="003279FB">
              <w:t xml:space="preserve">ATANSYON: Si w pale </w:t>
            </w:r>
            <w:proofErr w:type="spellStart"/>
            <w:r w:rsidRPr="003279FB">
              <w:t>Kreyòl</w:t>
            </w:r>
            <w:proofErr w:type="spellEnd"/>
            <w:r w:rsidRPr="003279FB">
              <w:t xml:space="preserve"> </w:t>
            </w:r>
            <w:proofErr w:type="spellStart"/>
            <w:r w:rsidRPr="003279FB">
              <w:t>Ayisyen</w:t>
            </w:r>
            <w:proofErr w:type="spellEnd"/>
            <w:r w:rsidRPr="003279FB">
              <w:t xml:space="preserve">, gen </w:t>
            </w:r>
            <w:proofErr w:type="spellStart"/>
            <w:r w:rsidRPr="003279FB">
              <w:t>sèvis</w:t>
            </w:r>
            <w:proofErr w:type="spellEnd"/>
            <w:r w:rsidRPr="003279FB">
              <w:t xml:space="preserve"> </w:t>
            </w:r>
            <w:proofErr w:type="spellStart"/>
            <w:r w:rsidRPr="003279FB">
              <w:t>èd</w:t>
            </w:r>
            <w:proofErr w:type="spellEnd"/>
            <w:r w:rsidRPr="003279FB">
              <w:t xml:space="preserve"> </w:t>
            </w:r>
            <w:proofErr w:type="spellStart"/>
            <w:r w:rsidRPr="003279FB">
              <w:t>pou</w:t>
            </w:r>
            <w:proofErr w:type="spellEnd"/>
            <w:r w:rsidRPr="003279FB">
              <w:t xml:space="preserve"> lang ki </w:t>
            </w:r>
            <w:proofErr w:type="spellStart"/>
            <w:r w:rsidRPr="003279FB">
              <w:t>disponib</w:t>
            </w:r>
            <w:proofErr w:type="spellEnd"/>
            <w:r w:rsidRPr="003279FB">
              <w:t xml:space="preserve"> gratis </w:t>
            </w:r>
            <w:proofErr w:type="spellStart"/>
            <w:r w:rsidRPr="003279FB">
              <w:t>pou</w:t>
            </w:r>
            <w:proofErr w:type="spellEnd"/>
            <w:r w:rsidRPr="003279FB">
              <w:t xml:space="preserve"> </w:t>
            </w:r>
            <w:proofErr w:type="spellStart"/>
            <w:r w:rsidRPr="003279FB">
              <w:t>ou</w:t>
            </w:r>
            <w:proofErr w:type="spellEnd"/>
            <w:r w:rsidRPr="003279FB">
              <w:t>. Rele 1-</w:t>
            </w:r>
            <w:r w:rsidRPr="003279FB">
              <w:rPr>
                <w:highlight w:val="yellow"/>
              </w:rPr>
              <w:t>xxx-xxx-xxxx</w:t>
            </w:r>
            <w:r w:rsidRPr="003279FB">
              <w:t xml:space="preserve"> (TTY: 1-</w:t>
            </w:r>
            <w:r w:rsidRPr="003279FB">
              <w:rPr>
                <w:highlight w:val="yellow"/>
              </w:rPr>
              <w:t>xxx-xxx-xxxx</w:t>
            </w:r>
            <w:r w:rsidRPr="003279FB">
              <w:t>).</w:t>
            </w:r>
          </w:p>
        </w:tc>
      </w:tr>
      <w:tr w:rsidR="00E401CC" w:rsidRPr="003279FB" w14:paraId="6D909298" w14:textId="77777777" w:rsidTr="00DD5B26">
        <w:trPr>
          <w:trHeight w:val="720"/>
          <w:jc w:val="center"/>
        </w:trPr>
        <w:tc>
          <w:tcPr>
            <w:tcW w:w="10715" w:type="dxa"/>
            <w:shd w:val="clear" w:color="auto" w:fill="FFFFFF"/>
          </w:tcPr>
          <w:p w14:paraId="08101F61" w14:textId="77777777" w:rsidR="00E401CC" w:rsidRPr="003279FB" w:rsidRDefault="00E401CC" w:rsidP="00DD5B26">
            <w:pPr>
              <w:spacing w:before="60"/>
            </w:pPr>
            <w:r w:rsidRPr="003279FB">
              <w:rPr>
                <w:highlight w:val="yellow"/>
              </w:rPr>
              <w:t>[Insert language, as needed]</w:t>
            </w:r>
          </w:p>
        </w:tc>
      </w:tr>
    </w:tbl>
    <w:p w14:paraId="5E54C090" w14:textId="77777777" w:rsidR="00E401CC" w:rsidRDefault="00E401CC" w:rsidP="00E401CC">
      <w:pPr>
        <w:widowControl/>
        <w:spacing w:after="160" w:line="259" w:lineRule="auto"/>
        <w:rPr>
          <w:color w:val="000000"/>
        </w:rPr>
      </w:pPr>
    </w:p>
    <w:p w14:paraId="746C2B27" w14:textId="77777777" w:rsidR="00E401CC" w:rsidRDefault="00E401CC" w:rsidP="00E401CC">
      <w:pPr>
        <w:widowControl/>
        <w:spacing w:after="160" w:line="259" w:lineRule="auto"/>
        <w:rPr>
          <w:color w:val="000000"/>
        </w:rPr>
      </w:pPr>
      <w:r>
        <w:rPr>
          <w:color w:val="000000"/>
        </w:rPr>
        <w:br w:type="page"/>
      </w:r>
    </w:p>
    <w:p w14:paraId="74C06503" w14:textId="77777777" w:rsidR="00E401CC" w:rsidRDefault="00E401CC" w:rsidP="00E401CC">
      <w:pPr>
        <w:widowControl/>
        <w:spacing w:after="160" w:line="259" w:lineRule="auto"/>
        <w:jc w:val="center"/>
        <w:rPr>
          <w:color w:val="000000"/>
        </w:rPr>
      </w:pPr>
      <w:r>
        <w:rPr>
          <w:noProof/>
        </w:rPr>
        <w:lastRenderedPageBreak/>
        <w:drawing>
          <wp:inline distT="0" distB="0" distL="0" distR="0" wp14:anchorId="0705BA6F" wp14:editId="7DB4F167">
            <wp:extent cx="5931042" cy="821055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5955763" cy="8244772"/>
                    </a:xfrm>
                    <a:prstGeom prst="rect">
                      <a:avLst/>
                    </a:prstGeom>
                  </pic:spPr>
                </pic:pic>
              </a:graphicData>
            </a:graphic>
          </wp:inline>
        </w:drawing>
      </w:r>
    </w:p>
    <w:p w14:paraId="13F00905" w14:textId="77777777" w:rsidR="00E401CC" w:rsidRPr="00313154" w:rsidRDefault="00E401CC" w:rsidP="00E401CC">
      <w:pPr>
        <w:rPr>
          <w:sz w:val="20"/>
        </w:rPr>
      </w:pPr>
      <w:r w:rsidRPr="00881706">
        <w:rPr>
          <w:sz w:val="20"/>
        </w:rPr>
        <w:t>Student Name: __________________________________________</w:t>
      </w:r>
    </w:p>
    <w:p w14:paraId="18EB91C8" w14:textId="45E5973B" w:rsidR="00AD7D2B" w:rsidRDefault="00E401CC" w:rsidP="00A53FE0">
      <w:pPr>
        <w:rPr>
          <w:sz w:val="20"/>
        </w:rPr>
        <w:sectPr w:rsidR="00AD7D2B" w:rsidSect="00E401CC">
          <w:headerReference w:type="first" r:id="rId12"/>
          <w:footerReference w:type="first" r:id="rId13"/>
          <w:pgSz w:w="12240" w:h="15840" w:code="1"/>
          <w:pgMar w:top="720" w:right="720" w:bottom="720" w:left="720" w:header="432" w:footer="432" w:gutter="0"/>
          <w:cols w:space="720"/>
          <w:noEndnote/>
          <w:docGrid w:linePitch="326"/>
        </w:sectPr>
      </w:pPr>
      <w:r w:rsidRPr="00881706">
        <w:rPr>
          <w:sz w:val="20"/>
        </w:rPr>
        <w:t>School: ________________________________________________</w:t>
      </w:r>
      <w:r w:rsidRPr="00881706">
        <w:rPr>
          <w:sz w:val="20"/>
        </w:rPr>
        <w:tab/>
        <w:t>Grade: __________</w:t>
      </w:r>
    </w:p>
    <w:p w14:paraId="6BEBAF3B" w14:textId="77777777" w:rsidR="002345F2" w:rsidRPr="00FC05C9" w:rsidRDefault="002345F2" w:rsidP="002345F2">
      <w:pPr>
        <w:rPr>
          <w:rFonts w:asciiTheme="minorHAnsi" w:hAnsiTheme="minorHAnsi" w:cstheme="minorHAnsi"/>
          <w:color w:val="000000"/>
          <w:sz w:val="20"/>
        </w:rPr>
      </w:pPr>
      <w:r w:rsidRPr="00FC05C9">
        <w:rPr>
          <w:rFonts w:asciiTheme="minorHAnsi" w:hAnsiTheme="minorHAnsi" w:cstheme="minorHAnsi"/>
          <w:sz w:val="20"/>
        </w:rPr>
        <w:lastRenderedPageBreak/>
        <w:t>Dear Parent/Guardian:</w:t>
      </w:r>
    </w:p>
    <w:p w14:paraId="4BAE5D13" w14:textId="77777777" w:rsidR="002345F2" w:rsidRPr="00FC05C9" w:rsidRDefault="002345F2" w:rsidP="002345F2">
      <w:pPr>
        <w:rPr>
          <w:rFonts w:asciiTheme="minorHAnsi" w:hAnsiTheme="minorHAnsi" w:cstheme="minorHAnsi"/>
          <w:sz w:val="20"/>
        </w:rPr>
      </w:pPr>
    </w:p>
    <w:p w14:paraId="0E7A43BB" w14:textId="05FE38DB" w:rsidR="00B70EA4" w:rsidRDefault="00BC1338" w:rsidP="002345F2">
      <w:pPr>
        <w:rPr>
          <w:rFonts w:asciiTheme="minorHAnsi" w:hAnsiTheme="minorHAnsi" w:cstheme="minorHAnsi"/>
          <w:sz w:val="20"/>
        </w:rPr>
      </w:pPr>
      <w:r>
        <w:rPr>
          <w:rFonts w:asciiTheme="minorHAnsi" w:hAnsiTheme="minorHAnsi" w:cstheme="minorHAnsi"/>
          <w:sz w:val="20"/>
        </w:rPr>
        <w:t>Lowell Public Schools</w:t>
      </w:r>
      <w:r w:rsidR="00E64D35" w:rsidRPr="00DC74F0">
        <w:rPr>
          <w:rFonts w:asciiTheme="minorHAnsi" w:hAnsiTheme="minorHAnsi" w:cstheme="minorHAnsi"/>
          <w:sz w:val="20"/>
        </w:rPr>
        <w:t xml:space="preserve"> is pleased to announce our participation in the Community Eligibility Provision</w:t>
      </w:r>
      <w:r w:rsidR="0098789F">
        <w:rPr>
          <w:rFonts w:asciiTheme="minorHAnsi" w:hAnsiTheme="minorHAnsi" w:cstheme="minorHAnsi"/>
          <w:sz w:val="20"/>
        </w:rPr>
        <w:t xml:space="preserve"> (CEP)</w:t>
      </w:r>
      <w:r w:rsidR="00E64D35" w:rsidRPr="00DC74F0">
        <w:rPr>
          <w:rFonts w:asciiTheme="minorHAnsi" w:hAnsiTheme="minorHAnsi" w:cstheme="minorHAnsi"/>
          <w:sz w:val="20"/>
        </w:rPr>
        <w:t xml:space="preserve"> </w:t>
      </w:r>
      <w:r w:rsidR="00DC74F0" w:rsidRPr="00DC74F0">
        <w:rPr>
          <w:rFonts w:asciiTheme="minorHAnsi" w:hAnsiTheme="minorHAnsi" w:cstheme="minorHAnsi"/>
          <w:sz w:val="20"/>
        </w:rPr>
        <w:t>of the National School Lunch Program</w:t>
      </w:r>
      <w:r w:rsidR="00D56469">
        <w:rPr>
          <w:rFonts w:asciiTheme="minorHAnsi" w:hAnsiTheme="minorHAnsi" w:cstheme="minorHAnsi"/>
          <w:sz w:val="20"/>
        </w:rPr>
        <w:t xml:space="preserve"> </w:t>
      </w:r>
      <w:r>
        <w:rPr>
          <w:rFonts w:asciiTheme="minorHAnsi" w:hAnsiTheme="minorHAnsi" w:cstheme="minorHAnsi"/>
          <w:sz w:val="20"/>
        </w:rPr>
        <w:t>for the district of Lowell Public Schools.</w:t>
      </w:r>
      <w:r w:rsidR="00745108" w:rsidRPr="00F7075A">
        <w:rPr>
          <w:rFonts w:asciiTheme="minorHAnsi" w:hAnsiTheme="minorHAnsi" w:cstheme="minorHAnsi"/>
          <w:b/>
          <w:bCs/>
          <w:sz w:val="20"/>
        </w:rPr>
        <w:t xml:space="preserve">  </w:t>
      </w:r>
      <w:r w:rsidR="00213F71" w:rsidRPr="002F0C5D">
        <w:rPr>
          <w:rFonts w:asciiTheme="minorHAnsi" w:hAnsiTheme="minorHAnsi" w:cstheme="minorHAnsi"/>
          <w:sz w:val="20"/>
        </w:rPr>
        <w:t xml:space="preserve">While </w:t>
      </w:r>
      <w:proofErr w:type="gramStart"/>
      <w:r w:rsidR="00EB0F20" w:rsidRPr="002F0C5D">
        <w:rPr>
          <w:rFonts w:asciiTheme="minorHAnsi" w:hAnsiTheme="minorHAnsi" w:cstheme="minorHAnsi"/>
          <w:sz w:val="20"/>
        </w:rPr>
        <w:t>all of</w:t>
      </w:r>
      <w:proofErr w:type="gramEnd"/>
      <w:r w:rsidR="00EB0F20" w:rsidRPr="002F0C5D">
        <w:rPr>
          <w:rFonts w:asciiTheme="minorHAnsi" w:hAnsiTheme="minorHAnsi" w:cstheme="minorHAnsi"/>
          <w:sz w:val="20"/>
        </w:rPr>
        <w:t xml:space="preserve"> our </w:t>
      </w:r>
      <w:r w:rsidR="002D40B6" w:rsidRPr="002F0C5D">
        <w:rPr>
          <w:rFonts w:asciiTheme="minorHAnsi" w:hAnsiTheme="minorHAnsi" w:cstheme="minorHAnsi"/>
          <w:sz w:val="20"/>
        </w:rPr>
        <w:t>students</w:t>
      </w:r>
      <w:r w:rsidR="00EB0F20" w:rsidRPr="002F0C5D">
        <w:rPr>
          <w:rFonts w:asciiTheme="minorHAnsi" w:hAnsiTheme="minorHAnsi" w:cstheme="minorHAnsi"/>
          <w:sz w:val="20"/>
        </w:rPr>
        <w:t xml:space="preserve"> have access to breakfast and lunch at no cost</w:t>
      </w:r>
      <w:r w:rsidR="00D3773F" w:rsidRPr="002F0C5D">
        <w:rPr>
          <w:rFonts w:asciiTheme="minorHAnsi" w:hAnsiTheme="minorHAnsi" w:cstheme="minorHAnsi"/>
          <w:sz w:val="20"/>
        </w:rPr>
        <w:t>,</w:t>
      </w:r>
      <w:r w:rsidR="00D3773F">
        <w:rPr>
          <w:rFonts w:asciiTheme="minorHAnsi" w:hAnsiTheme="minorHAnsi" w:cstheme="minorHAnsi"/>
          <w:b/>
          <w:bCs/>
          <w:sz w:val="20"/>
        </w:rPr>
        <w:t xml:space="preserve"> </w:t>
      </w:r>
      <w:r w:rsidR="00D3773F">
        <w:rPr>
          <w:rFonts w:asciiTheme="minorHAnsi" w:hAnsiTheme="minorHAnsi" w:cstheme="minorHAnsi"/>
          <w:sz w:val="20"/>
        </w:rPr>
        <w:t>t</w:t>
      </w:r>
      <w:r w:rsidR="00922CE5">
        <w:rPr>
          <w:rFonts w:asciiTheme="minorHAnsi" w:hAnsiTheme="minorHAnsi" w:cstheme="minorHAnsi"/>
          <w:sz w:val="20"/>
        </w:rPr>
        <w:t xml:space="preserve">his </w:t>
      </w:r>
      <w:r w:rsidR="00987AF8">
        <w:rPr>
          <w:rFonts w:asciiTheme="minorHAnsi" w:hAnsiTheme="minorHAnsi" w:cstheme="minorHAnsi"/>
          <w:sz w:val="20"/>
        </w:rPr>
        <w:t xml:space="preserve">special provision </w:t>
      </w:r>
      <w:r w:rsidR="00D3773F">
        <w:rPr>
          <w:rFonts w:asciiTheme="minorHAnsi" w:hAnsiTheme="minorHAnsi" w:cstheme="minorHAnsi"/>
          <w:sz w:val="20"/>
        </w:rPr>
        <w:t>means that</w:t>
      </w:r>
      <w:r w:rsidR="00B33B03">
        <w:rPr>
          <w:rFonts w:asciiTheme="minorHAnsi" w:hAnsiTheme="minorHAnsi" w:cstheme="minorHAnsi"/>
          <w:sz w:val="20"/>
        </w:rPr>
        <w:t xml:space="preserve"> families are no longer required to complete </w:t>
      </w:r>
      <w:r w:rsidR="0065584A">
        <w:rPr>
          <w:rFonts w:asciiTheme="minorHAnsi" w:hAnsiTheme="minorHAnsi" w:cstheme="minorHAnsi"/>
          <w:sz w:val="20"/>
        </w:rPr>
        <w:t>a</w:t>
      </w:r>
      <w:r w:rsidR="00E96023">
        <w:rPr>
          <w:rFonts w:asciiTheme="minorHAnsi" w:hAnsiTheme="minorHAnsi" w:cstheme="minorHAnsi"/>
          <w:sz w:val="20"/>
        </w:rPr>
        <w:t xml:space="preserve"> meal benefit</w:t>
      </w:r>
      <w:r w:rsidR="0065584A">
        <w:rPr>
          <w:rFonts w:asciiTheme="minorHAnsi" w:hAnsiTheme="minorHAnsi" w:cstheme="minorHAnsi"/>
          <w:sz w:val="20"/>
        </w:rPr>
        <w:t xml:space="preserve"> application</w:t>
      </w:r>
      <w:r w:rsidR="00D56469">
        <w:rPr>
          <w:rFonts w:asciiTheme="minorHAnsi" w:hAnsiTheme="minorHAnsi" w:cstheme="minorHAnsi"/>
          <w:sz w:val="20"/>
        </w:rPr>
        <w:t>.</w:t>
      </w:r>
    </w:p>
    <w:p w14:paraId="3DE6BE66" w14:textId="77777777" w:rsidR="00836FA3" w:rsidRDefault="00836FA3" w:rsidP="002345F2">
      <w:pPr>
        <w:rPr>
          <w:rFonts w:asciiTheme="minorHAnsi" w:hAnsiTheme="minorHAnsi" w:cstheme="minorHAnsi"/>
          <w:sz w:val="20"/>
        </w:rPr>
      </w:pPr>
      <w:bookmarkStart w:id="0" w:name="_Hlk54612035"/>
    </w:p>
    <w:p w14:paraId="4D5A7F63" w14:textId="1FA2A6D3" w:rsidR="002345F2" w:rsidRPr="00FC05C9" w:rsidRDefault="002345F2" w:rsidP="002345F2">
      <w:pPr>
        <w:rPr>
          <w:rFonts w:asciiTheme="minorHAnsi" w:hAnsiTheme="minorHAnsi" w:cstheme="minorHAnsi"/>
          <w:sz w:val="20"/>
        </w:rPr>
      </w:pPr>
      <w:r>
        <w:rPr>
          <w:rFonts w:asciiTheme="minorHAnsi" w:hAnsiTheme="minorHAnsi" w:cstheme="minorHAnsi"/>
          <w:sz w:val="20"/>
        </w:rPr>
        <w:t>School</w:t>
      </w:r>
      <w:r w:rsidRPr="00FC05C9">
        <w:rPr>
          <w:rFonts w:asciiTheme="minorHAnsi" w:hAnsiTheme="minorHAnsi" w:cstheme="minorHAnsi"/>
          <w:sz w:val="20"/>
        </w:rPr>
        <w:t xml:space="preserve"> districts are still required to conduct Direct Certification and notify households of the results. This notification is to let you know that your child has qualified for free meals based on Direct Certification. </w:t>
      </w:r>
    </w:p>
    <w:bookmarkEnd w:id="0"/>
    <w:p w14:paraId="23D5C804" w14:textId="77777777" w:rsidR="002345F2" w:rsidRPr="00FC05C9" w:rsidRDefault="002345F2" w:rsidP="002345F2">
      <w:pPr>
        <w:rPr>
          <w:rFonts w:asciiTheme="minorHAnsi" w:hAnsiTheme="minorHAnsi" w:cstheme="minorHAnsi"/>
          <w:sz w:val="20"/>
        </w:rPr>
      </w:pPr>
    </w:p>
    <w:p w14:paraId="5B670D21" w14:textId="77777777" w:rsidR="002345F2" w:rsidRPr="00FC05C9" w:rsidRDefault="002345F2" w:rsidP="002345F2">
      <w:pPr>
        <w:rPr>
          <w:rFonts w:asciiTheme="minorHAnsi" w:hAnsiTheme="minorHAnsi" w:cstheme="minorHAnsi"/>
          <w:sz w:val="20"/>
        </w:rPr>
      </w:pPr>
      <w:r w:rsidRPr="00FC05C9">
        <w:rPr>
          <w:rFonts w:asciiTheme="minorHAnsi" w:hAnsiTheme="minorHAnsi" w:cstheme="minorHAnsi"/>
          <w:sz w:val="20"/>
        </w:rPr>
        <w:t xml:space="preserve">The child(ren) listed below will receive free meals at school. Students are eligible if they: </w:t>
      </w:r>
    </w:p>
    <w:p w14:paraId="1B6F965D"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 xml:space="preserve">receive MA SNAP, MA TAFDC or </w:t>
      </w:r>
    </w:p>
    <w:p w14:paraId="22E82C6D"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receive Medicaid AND has a family income as measured by the Medicaid Program that does not exceed NSLP income guidelines or</w:t>
      </w:r>
    </w:p>
    <w:p w14:paraId="3FFD25BE" w14:textId="77777777" w:rsidR="002345F2" w:rsidRPr="00FC05C9" w:rsidRDefault="002345F2" w:rsidP="002345F2">
      <w:pPr>
        <w:pStyle w:val="ListParagraph"/>
        <w:numPr>
          <w:ilvl w:val="0"/>
          <w:numId w:val="18"/>
        </w:numPr>
        <w:rPr>
          <w:rFonts w:cstheme="minorHAnsi"/>
          <w:sz w:val="20"/>
          <w:szCs w:val="20"/>
        </w:rPr>
      </w:pPr>
      <w:r w:rsidRPr="00FC05C9">
        <w:rPr>
          <w:rFonts w:cstheme="minorHAnsi"/>
          <w:sz w:val="20"/>
          <w:szCs w:val="20"/>
        </w:rPr>
        <w:t xml:space="preserve">live in a household with a child that receives Medicaid AND has a family income as measured by the Medicaid Program that does not exceed NSLP income guidelines </w:t>
      </w:r>
    </w:p>
    <w:p w14:paraId="6D9DC330" w14:textId="77777777" w:rsidR="002345F2" w:rsidRPr="00FC05C9" w:rsidRDefault="002345F2" w:rsidP="002345F2">
      <w:pPr>
        <w:rPr>
          <w:rFonts w:asciiTheme="minorHAnsi" w:hAnsiTheme="minorHAnsi" w:cstheme="minorHAnsi"/>
          <w:sz w:val="20"/>
        </w:rPr>
      </w:pPr>
      <w:r w:rsidRPr="00FC05C9">
        <w:rPr>
          <w:rFonts w:asciiTheme="minorHAnsi" w:hAnsiTheme="minorHAnsi" w:cstheme="minorHAnsi"/>
          <w:sz w:val="20"/>
        </w:rPr>
        <w:t xml:space="preserve">If there are other children in your household who aren’t listed, they also qualify for free meals. </w:t>
      </w:r>
    </w:p>
    <w:p w14:paraId="5855E81F" w14:textId="77777777" w:rsidR="002345F2" w:rsidRPr="00FC05C9" w:rsidRDefault="002345F2" w:rsidP="002345F2">
      <w:pPr>
        <w:jc w:val="center"/>
        <w:rPr>
          <w:rFonts w:asciiTheme="minorHAnsi" w:hAnsiTheme="minorHAnsi" w:cstheme="minorHAnsi"/>
          <w:sz w:val="20"/>
        </w:rPr>
      </w:pPr>
    </w:p>
    <w:p w14:paraId="72B6C573" w14:textId="77777777" w:rsidR="002345F2" w:rsidRPr="00FC05C9" w:rsidRDefault="002345F2" w:rsidP="002345F2">
      <w:pPr>
        <w:rPr>
          <w:rFonts w:asciiTheme="minorHAnsi" w:hAnsiTheme="minorHAnsi" w:cstheme="minorHAnsi"/>
          <w:sz w:val="20"/>
        </w:rPr>
      </w:pPr>
      <w:bookmarkStart w:id="1" w:name="_Hlk53641697"/>
      <w:r w:rsidRPr="00FC05C9">
        <w:rPr>
          <w:rFonts w:asciiTheme="minorHAnsi" w:hAnsiTheme="minorHAnsi" w:cstheme="minorHAnsi"/>
          <w:sz w:val="20"/>
        </w:rPr>
        <w:t xml:space="preserve">If you are not receiving Supplemental Nutrition Assistance Program (SNAP) benefits and have been approved for free school meals, you may be eligible for SNAP which provides monthly financial assistance to purchase groceries to Massachusetts residents who qualify. Find out if you are eligible for SNAP today by calling Project Bread's FoodSource Hotline at 1-800-645-8333 and a counselor can help you apply over the phone. You can also apply on your own online at DTA Connect: </w:t>
      </w:r>
      <w:hyperlink r:id="rId14" w:history="1">
        <w:r w:rsidRPr="00FC05C9">
          <w:rPr>
            <w:rStyle w:val="Hyperlink"/>
            <w:rFonts w:asciiTheme="minorHAnsi" w:hAnsiTheme="minorHAnsi" w:cstheme="minorHAnsi"/>
            <w:sz w:val="20"/>
          </w:rPr>
          <w:t>https://dtaconnect.eohhs.mass.gov/apply</w:t>
        </w:r>
      </w:hyperlink>
    </w:p>
    <w:bookmarkEnd w:id="1"/>
    <w:p w14:paraId="68C1C4F6" w14:textId="77777777" w:rsidR="002345F2" w:rsidRPr="00FC05C9" w:rsidRDefault="002345F2" w:rsidP="002345F2">
      <w:pPr>
        <w:rPr>
          <w:rFonts w:asciiTheme="minorHAnsi" w:hAnsiTheme="minorHAnsi"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345F2" w:rsidRPr="00FC05C9" w14:paraId="2015CEF5" w14:textId="77777777" w:rsidTr="00406618">
        <w:trPr>
          <w:jc w:val="center"/>
        </w:trPr>
        <w:tc>
          <w:tcPr>
            <w:tcW w:w="4788" w:type="dxa"/>
            <w:shd w:val="clear" w:color="auto" w:fill="EAF1DD" w:themeFill="accent3" w:themeFillTint="33"/>
          </w:tcPr>
          <w:p w14:paraId="6CADF8B1" w14:textId="77777777" w:rsidR="002345F2" w:rsidRPr="00FC05C9" w:rsidRDefault="002345F2" w:rsidP="00406618">
            <w:pPr>
              <w:jc w:val="center"/>
              <w:rPr>
                <w:rFonts w:asciiTheme="minorHAnsi" w:hAnsiTheme="minorHAnsi" w:cstheme="minorHAnsi"/>
                <w:sz w:val="20"/>
              </w:rPr>
            </w:pPr>
            <w:r w:rsidRPr="00FC05C9">
              <w:rPr>
                <w:rFonts w:asciiTheme="minorHAnsi" w:hAnsiTheme="minorHAnsi" w:cstheme="minorHAnsi"/>
                <w:sz w:val="20"/>
              </w:rPr>
              <w:t>Name of Child</w:t>
            </w:r>
          </w:p>
        </w:tc>
        <w:tc>
          <w:tcPr>
            <w:tcW w:w="4788" w:type="dxa"/>
            <w:shd w:val="clear" w:color="auto" w:fill="EAF1DD" w:themeFill="accent3" w:themeFillTint="33"/>
          </w:tcPr>
          <w:p w14:paraId="692A8AA5" w14:textId="77777777" w:rsidR="002345F2" w:rsidRPr="00FC05C9" w:rsidRDefault="002345F2" w:rsidP="00406618">
            <w:pPr>
              <w:jc w:val="center"/>
              <w:rPr>
                <w:rFonts w:asciiTheme="minorHAnsi" w:hAnsiTheme="minorHAnsi" w:cstheme="minorHAnsi"/>
                <w:sz w:val="20"/>
              </w:rPr>
            </w:pPr>
            <w:r w:rsidRPr="00FC05C9">
              <w:rPr>
                <w:rFonts w:asciiTheme="minorHAnsi" w:hAnsiTheme="minorHAnsi" w:cstheme="minorHAnsi"/>
                <w:sz w:val="20"/>
              </w:rPr>
              <w:t>Name of School</w:t>
            </w:r>
          </w:p>
        </w:tc>
      </w:tr>
      <w:tr w:rsidR="002345F2" w:rsidRPr="00FC05C9" w14:paraId="749F4CB5" w14:textId="77777777" w:rsidTr="00406618">
        <w:trPr>
          <w:trHeight w:val="288"/>
          <w:jc w:val="center"/>
        </w:trPr>
        <w:tc>
          <w:tcPr>
            <w:tcW w:w="4788" w:type="dxa"/>
          </w:tcPr>
          <w:p w14:paraId="7FB15FDF" w14:textId="77777777" w:rsidR="002345F2" w:rsidRPr="00FC05C9" w:rsidRDefault="002345F2" w:rsidP="00406618">
            <w:pPr>
              <w:rPr>
                <w:rFonts w:asciiTheme="minorHAnsi" w:hAnsiTheme="minorHAnsi" w:cstheme="minorHAnsi"/>
                <w:sz w:val="20"/>
              </w:rPr>
            </w:pPr>
          </w:p>
        </w:tc>
        <w:tc>
          <w:tcPr>
            <w:tcW w:w="4788" w:type="dxa"/>
          </w:tcPr>
          <w:p w14:paraId="52B7EA2B" w14:textId="77777777" w:rsidR="002345F2" w:rsidRPr="00FC05C9" w:rsidRDefault="002345F2" w:rsidP="00406618">
            <w:pPr>
              <w:rPr>
                <w:rFonts w:asciiTheme="minorHAnsi" w:hAnsiTheme="minorHAnsi" w:cstheme="minorHAnsi"/>
                <w:sz w:val="20"/>
              </w:rPr>
            </w:pPr>
          </w:p>
        </w:tc>
      </w:tr>
      <w:tr w:rsidR="002345F2" w:rsidRPr="00FC05C9" w14:paraId="5114CCE0" w14:textId="77777777" w:rsidTr="00406618">
        <w:trPr>
          <w:trHeight w:val="288"/>
          <w:jc w:val="center"/>
        </w:trPr>
        <w:tc>
          <w:tcPr>
            <w:tcW w:w="4788" w:type="dxa"/>
          </w:tcPr>
          <w:p w14:paraId="1E4EBAD6" w14:textId="77777777" w:rsidR="002345F2" w:rsidRPr="00FC05C9" w:rsidRDefault="002345F2" w:rsidP="00406618">
            <w:pPr>
              <w:rPr>
                <w:rFonts w:asciiTheme="minorHAnsi" w:hAnsiTheme="minorHAnsi" w:cstheme="minorHAnsi"/>
                <w:sz w:val="20"/>
              </w:rPr>
            </w:pPr>
          </w:p>
        </w:tc>
        <w:tc>
          <w:tcPr>
            <w:tcW w:w="4788" w:type="dxa"/>
          </w:tcPr>
          <w:p w14:paraId="4D62599D" w14:textId="77777777" w:rsidR="002345F2" w:rsidRPr="00FC05C9" w:rsidRDefault="002345F2" w:rsidP="00406618">
            <w:pPr>
              <w:rPr>
                <w:rFonts w:asciiTheme="minorHAnsi" w:hAnsiTheme="minorHAnsi" w:cstheme="minorHAnsi"/>
                <w:sz w:val="20"/>
              </w:rPr>
            </w:pPr>
          </w:p>
        </w:tc>
      </w:tr>
      <w:tr w:rsidR="002345F2" w:rsidRPr="00FC05C9" w14:paraId="75CFF739" w14:textId="77777777" w:rsidTr="00406618">
        <w:trPr>
          <w:trHeight w:val="288"/>
          <w:jc w:val="center"/>
        </w:trPr>
        <w:tc>
          <w:tcPr>
            <w:tcW w:w="4788" w:type="dxa"/>
          </w:tcPr>
          <w:p w14:paraId="26049C59" w14:textId="77777777" w:rsidR="002345F2" w:rsidRPr="00FC05C9" w:rsidRDefault="002345F2" w:rsidP="00406618">
            <w:pPr>
              <w:rPr>
                <w:rFonts w:asciiTheme="minorHAnsi" w:hAnsiTheme="minorHAnsi" w:cstheme="minorHAnsi"/>
                <w:sz w:val="20"/>
              </w:rPr>
            </w:pPr>
          </w:p>
        </w:tc>
        <w:tc>
          <w:tcPr>
            <w:tcW w:w="4788" w:type="dxa"/>
          </w:tcPr>
          <w:p w14:paraId="19EEB62F" w14:textId="77777777" w:rsidR="002345F2" w:rsidRPr="00FC05C9" w:rsidRDefault="002345F2" w:rsidP="00406618">
            <w:pPr>
              <w:rPr>
                <w:rFonts w:asciiTheme="minorHAnsi" w:hAnsiTheme="minorHAnsi" w:cstheme="minorHAnsi"/>
                <w:sz w:val="20"/>
              </w:rPr>
            </w:pPr>
          </w:p>
        </w:tc>
      </w:tr>
      <w:tr w:rsidR="002345F2" w:rsidRPr="00FC05C9" w14:paraId="01E6FA49" w14:textId="77777777" w:rsidTr="00406618">
        <w:trPr>
          <w:trHeight w:val="288"/>
          <w:jc w:val="center"/>
        </w:trPr>
        <w:tc>
          <w:tcPr>
            <w:tcW w:w="4788" w:type="dxa"/>
          </w:tcPr>
          <w:p w14:paraId="464C30DB" w14:textId="77777777" w:rsidR="002345F2" w:rsidRPr="00FC05C9" w:rsidRDefault="002345F2" w:rsidP="00406618">
            <w:pPr>
              <w:rPr>
                <w:rFonts w:asciiTheme="minorHAnsi" w:hAnsiTheme="minorHAnsi" w:cstheme="minorHAnsi"/>
                <w:sz w:val="20"/>
              </w:rPr>
            </w:pPr>
          </w:p>
        </w:tc>
        <w:tc>
          <w:tcPr>
            <w:tcW w:w="4788" w:type="dxa"/>
          </w:tcPr>
          <w:p w14:paraId="73FB11CE" w14:textId="77777777" w:rsidR="002345F2" w:rsidRPr="00FC05C9" w:rsidRDefault="002345F2" w:rsidP="00406618">
            <w:pPr>
              <w:rPr>
                <w:rFonts w:asciiTheme="minorHAnsi" w:hAnsiTheme="minorHAnsi" w:cstheme="minorHAnsi"/>
                <w:sz w:val="20"/>
              </w:rPr>
            </w:pPr>
          </w:p>
        </w:tc>
      </w:tr>
      <w:tr w:rsidR="002345F2" w:rsidRPr="00FC05C9" w14:paraId="143CF287" w14:textId="77777777" w:rsidTr="00406618">
        <w:trPr>
          <w:trHeight w:val="288"/>
          <w:jc w:val="center"/>
        </w:trPr>
        <w:tc>
          <w:tcPr>
            <w:tcW w:w="4788" w:type="dxa"/>
          </w:tcPr>
          <w:p w14:paraId="151C6C1C" w14:textId="77777777" w:rsidR="002345F2" w:rsidRPr="00FC05C9" w:rsidRDefault="002345F2" w:rsidP="00406618">
            <w:pPr>
              <w:rPr>
                <w:rFonts w:asciiTheme="minorHAnsi" w:hAnsiTheme="minorHAnsi" w:cstheme="minorHAnsi"/>
                <w:sz w:val="20"/>
              </w:rPr>
            </w:pPr>
          </w:p>
        </w:tc>
        <w:tc>
          <w:tcPr>
            <w:tcW w:w="4788" w:type="dxa"/>
          </w:tcPr>
          <w:p w14:paraId="7E6C1A61" w14:textId="77777777" w:rsidR="002345F2" w:rsidRPr="00FC05C9" w:rsidRDefault="002345F2" w:rsidP="00406618">
            <w:pPr>
              <w:rPr>
                <w:rFonts w:asciiTheme="minorHAnsi" w:hAnsiTheme="minorHAnsi" w:cstheme="minorHAnsi"/>
                <w:sz w:val="20"/>
              </w:rPr>
            </w:pPr>
          </w:p>
        </w:tc>
      </w:tr>
    </w:tbl>
    <w:p w14:paraId="0130DF1E" w14:textId="77777777" w:rsidR="002345F2" w:rsidRPr="00FC05C9" w:rsidRDefault="002345F2" w:rsidP="002345F2">
      <w:pPr>
        <w:rPr>
          <w:rFonts w:asciiTheme="minorHAnsi" w:hAnsiTheme="minorHAnsi" w:cstheme="minorHAnsi"/>
          <w:sz w:val="20"/>
        </w:rPr>
      </w:pPr>
    </w:p>
    <w:p w14:paraId="4AEC2C9B" w14:textId="5ED14AF5" w:rsidR="002345F2" w:rsidRPr="00FC05C9" w:rsidRDefault="00BC1338" w:rsidP="002345F2">
      <w:pPr>
        <w:rPr>
          <w:rFonts w:asciiTheme="minorHAnsi" w:hAnsiTheme="minorHAnsi" w:cstheme="minorHAnsi"/>
          <w:sz w:val="20"/>
        </w:rPr>
      </w:pPr>
      <w:r>
        <w:rPr>
          <w:rFonts w:asciiTheme="minorHAnsi" w:hAnsiTheme="minorHAnsi" w:cstheme="minorHAnsi"/>
          <w:sz w:val="20"/>
        </w:rPr>
        <w:t xml:space="preserve">Please note all schools are Community Eligible Provision and all students receive a free breakfast and lunch. </w:t>
      </w:r>
      <w:r w:rsidR="002345F2" w:rsidRPr="00FC05C9">
        <w:rPr>
          <w:rFonts w:asciiTheme="minorHAnsi" w:hAnsiTheme="minorHAnsi" w:cstheme="minorHAnsi"/>
          <w:sz w:val="20"/>
        </w:rPr>
        <w:t xml:space="preserve">Please contact </w:t>
      </w:r>
      <w:r w:rsidRPr="00BC1338">
        <w:rPr>
          <w:rStyle w:val="Strong"/>
          <w:rFonts w:asciiTheme="minorHAnsi" w:hAnsiTheme="minorHAnsi" w:cstheme="minorHAnsi"/>
          <w:b w:val="0"/>
          <w:bCs w:val="0"/>
          <w:sz w:val="20"/>
        </w:rPr>
        <w:t>me directly if you have any questions regarding this</w:t>
      </w:r>
      <w:r>
        <w:rPr>
          <w:rStyle w:val="Strong"/>
          <w:rFonts w:asciiTheme="minorHAnsi" w:hAnsiTheme="minorHAnsi" w:cstheme="minorHAnsi"/>
          <w:sz w:val="20"/>
        </w:rPr>
        <w:t xml:space="preserve"> </w:t>
      </w:r>
      <w:r w:rsidR="002345F2" w:rsidRPr="00FC05C9">
        <w:rPr>
          <w:rFonts w:asciiTheme="minorHAnsi" w:hAnsiTheme="minorHAnsi" w:cstheme="minorHAnsi"/>
          <w:sz w:val="20"/>
        </w:rPr>
        <w:t>OR you do not want your children to receive free meals. If you should have any additional questions, please contact us.</w:t>
      </w:r>
    </w:p>
    <w:p w14:paraId="617824AD" w14:textId="77777777" w:rsidR="002345F2" w:rsidRPr="00FC05C9" w:rsidRDefault="002345F2" w:rsidP="002345F2">
      <w:pPr>
        <w:rPr>
          <w:rFonts w:asciiTheme="minorHAnsi" w:hAnsiTheme="minorHAnsi" w:cstheme="minorHAnsi"/>
          <w:sz w:val="20"/>
        </w:rPr>
      </w:pPr>
    </w:p>
    <w:p w14:paraId="11385D2D" w14:textId="756308E2" w:rsidR="002345F2" w:rsidRDefault="00BC1338" w:rsidP="002345F2">
      <w:pPr>
        <w:rPr>
          <w:rStyle w:val="Strong"/>
          <w:rFonts w:asciiTheme="minorHAnsi" w:hAnsiTheme="minorHAnsi" w:cstheme="minorHAnsi"/>
          <w:sz w:val="20"/>
        </w:rPr>
      </w:pPr>
      <w:r>
        <w:rPr>
          <w:rStyle w:val="Strong"/>
          <w:rFonts w:asciiTheme="minorHAnsi" w:hAnsiTheme="minorHAnsi" w:cstheme="minorHAnsi"/>
          <w:sz w:val="20"/>
        </w:rPr>
        <w:t xml:space="preserve">Alysia Spooner-Gomez </w:t>
      </w:r>
    </w:p>
    <w:p w14:paraId="2EDC3A2C" w14:textId="2EF720E2" w:rsidR="00BC1338" w:rsidRDefault="00BC1338" w:rsidP="002345F2">
      <w:pPr>
        <w:rPr>
          <w:rStyle w:val="Strong"/>
          <w:rFonts w:asciiTheme="minorHAnsi" w:hAnsiTheme="minorHAnsi" w:cstheme="minorHAnsi"/>
          <w:sz w:val="20"/>
        </w:rPr>
      </w:pPr>
      <w:r>
        <w:rPr>
          <w:rStyle w:val="Strong"/>
          <w:rFonts w:asciiTheme="minorHAnsi" w:hAnsiTheme="minorHAnsi" w:cstheme="minorHAnsi"/>
          <w:sz w:val="20"/>
        </w:rPr>
        <w:t>978-674-2049</w:t>
      </w:r>
    </w:p>
    <w:p w14:paraId="1C7FEFC9" w14:textId="046DFDDA" w:rsidR="00BC1338" w:rsidRPr="00FC05C9" w:rsidRDefault="00BC1338" w:rsidP="002345F2">
      <w:pPr>
        <w:rPr>
          <w:rStyle w:val="Strong"/>
          <w:rFonts w:asciiTheme="minorHAnsi" w:hAnsiTheme="minorHAnsi" w:cstheme="minorHAnsi"/>
          <w:sz w:val="20"/>
        </w:rPr>
      </w:pPr>
      <w:r>
        <w:rPr>
          <w:rStyle w:val="Strong"/>
          <w:rFonts w:asciiTheme="minorHAnsi" w:hAnsiTheme="minorHAnsi" w:cstheme="minorHAnsi"/>
          <w:sz w:val="20"/>
        </w:rPr>
        <w:t>Aspooner-gomez@lowell.k12.ma.us</w:t>
      </w:r>
    </w:p>
    <w:p w14:paraId="3A5B39DA" w14:textId="77777777" w:rsidR="002345F2" w:rsidRPr="00FC05C9" w:rsidRDefault="002345F2" w:rsidP="002345F2">
      <w:pPr>
        <w:rPr>
          <w:rFonts w:asciiTheme="minorHAnsi" w:hAnsiTheme="minorHAnsi" w:cstheme="minorHAnsi"/>
          <w:sz w:val="20"/>
        </w:rPr>
      </w:pPr>
    </w:p>
    <w:p w14:paraId="58C72401" w14:textId="77777777" w:rsidR="002345F2" w:rsidRPr="00FC05C9" w:rsidRDefault="002345F2" w:rsidP="002345F2">
      <w:pPr>
        <w:rPr>
          <w:rFonts w:asciiTheme="minorHAnsi" w:hAnsiTheme="minorHAnsi" w:cstheme="minorHAnsi"/>
          <w:sz w:val="20"/>
        </w:rPr>
      </w:pPr>
      <w:r w:rsidRPr="00FC05C9">
        <w:rPr>
          <w:rFonts w:asciiTheme="minorHAnsi" w:hAnsiTheme="minorHAnsi" w:cstheme="minorHAnsi"/>
          <w:sz w:val="20"/>
        </w:rPr>
        <w:t xml:space="preserve">Sincerely, </w:t>
      </w:r>
    </w:p>
    <w:p w14:paraId="6ABD22F6" w14:textId="77777777" w:rsidR="002345F2" w:rsidRPr="00FC05C9" w:rsidRDefault="002345F2" w:rsidP="002345F2">
      <w:pPr>
        <w:rPr>
          <w:rFonts w:asciiTheme="minorHAnsi" w:hAnsiTheme="minorHAnsi" w:cstheme="minorHAnsi"/>
          <w:sz w:val="20"/>
        </w:rPr>
      </w:pPr>
      <w:r w:rsidRPr="00FC05C9">
        <w:rPr>
          <w:rStyle w:val="Strong"/>
          <w:rFonts w:asciiTheme="minorHAnsi" w:hAnsiTheme="minorHAnsi" w:cstheme="minorHAnsi"/>
          <w:sz w:val="20"/>
        </w:rPr>
        <w:t>[signature]</w:t>
      </w:r>
      <w:r w:rsidRPr="00FC05C9">
        <w:rPr>
          <w:rFonts w:asciiTheme="minorHAnsi" w:hAnsiTheme="minorHAnsi" w:cstheme="minorHAnsi"/>
          <w:sz w:val="20"/>
        </w:rPr>
        <w:t xml:space="preserve"> </w:t>
      </w:r>
    </w:p>
    <w:p w14:paraId="74F32715" w14:textId="77777777" w:rsidR="002345F2" w:rsidRPr="00DA10E1" w:rsidRDefault="002345F2" w:rsidP="002345F2">
      <w:pPr>
        <w:pBdr>
          <w:bottom w:val="single" w:sz="6" w:space="1" w:color="auto"/>
        </w:pBdr>
        <w:rPr>
          <w:rFonts w:ascii="Segoe UI Symbol" w:hAnsi="Segoe UI Symbol"/>
          <w:sz w:val="20"/>
        </w:rPr>
      </w:pPr>
    </w:p>
    <w:p w14:paraId="2F2F4A2A" w14:textId="77777777" w:rsidR="002345F2" w:rsidRPr="00FC05C9" w:rsidRDefault="002345F2" w:rsidP="002345F2">
      <w:pPr>
        <w:pStyle w:val="BodyText"/>
        <w:tabs>
          <w:tab w:val="left" w:pos="450"/>
        </w:tabs>
        <w:kinsoku w:val="0"/>
        <w:overflowPunct w:val="0"/>
        <w:ind w:right="-90"/>
        <w:rPr>
          <w:rFonts w:asciiTheme="minorHAnsi" w:hAnsiTheme="minorHAnsi" w:cstheme="minorHAnsi"/>
          <w:sz w:val="20"/>
        </w:rPr>
      </w:pPr>
      <w:r w:rsidRPr="00FC05C9">
        <w:rPr>
          <w:rFonts w:asciiTheme="minorHAnsi" w:hAnsiTheme="minorHAnsi" w:cstheme="minorHAnsi"/>
          <w:b/>
          <w:color w:val="231F20"/>
          <w:sz w:val="20"/>
        </w:rPr>
        <w:t>Non-Discrimination Statement:</w:t>
      </w:r>
      <w:r w:rsidRPr="00FC05C9">
        <w:rPr>
          <w:rFonts w:asciiTheme="minorHAnsi" w:hAnsiTheme="minorHAnsi" w:cstheme="minorHAnsi"/>
          <w:color w:val="231F20"/>
          <w:sz w:val="20"/>
        </w:rPr>
        <w:t xml:space="preserve"> </w:t>
      </w:r>
    </w:p>
    <w:p w14:paraId="443CF8B6" w14:textId="77777777" w:rsidR="002345F2" w:rsidRPr="000A01F5" w:rsidRDefault="002345F2" w:rsidP="002345F2">
      <w:pPr>
        <w:rPr>
          <w:rFonts w:asciiTheme="minorHAnsi" w:hAnsiTheme="minorHAnsi" w:cstheme="minorHAnsi"/>
          <w:color w:val="1B1B1B"/>
          <w:sz w:val="20"/>
          <w:bdr w:val="none" w:sz="0" w:space="0" w:color="auto" w:frame="1"/>
        </w:rPr>
      </w:pPr>
      <w:r w:rsidRPr="000A01F5">
        <w:rPr>
          <w:rFonts w:asciiTheme="minorHAnsi" w:hAnsiTheme="minorHAnsi"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0A01F5">
        <w:rPr>
          <w:rFonts w:asciiTheme="minorHAnsi" w:hAnsiTheme="minorHAnsi" w:cstheme="minorHAnsi"/>
          <w:color w:val="1B1B1B"/>
          <w:sz w:val="20"/>
          <w:bdr w:val="none" w:sz="0" w:space="0" w:color="auto" w:frame="1"/>
        </w:rPr>
        <w:t>on the basis of</w:t>
      </w:r>
      <w:proofErr w:type="gramEnd"/>
      <w:r w:rsidRPr="000A01F5">
        <w:rPr>
          <w:rFonts w:asciiTheme="minorHAnsi" w:hAnsiTheme="minorHAnsi"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721E3495" w14:textId="77777777" w:rsidR="002345F2" w:rsidRPr="000A01F5" w:rsidRDefault="002345F2" w:rsidP="002345F2">
      <w:pPr>
        <w:rPr>
          <w:rFonts w:asciiTheme="minorHAnsi" w:hAnsiTheme="minorHAnsi" w:cstheme="minorHAnsi"/>
          <w:color w:val="1B1B1B"/>
          <w:sz w:val="20"/>
          <w:bdr w:val="none" w:sz="0" w:space="0" w:color="auto" w:frame="1"/>
        </w:rPr>
      </w:pPr>
      <w:r w:rsidRPr="000A01F5">
        <w:rPr>
          <w:rFonts w:asciiTheme="minorHAnsi" w:hAnsiTheme="minorHAnsi"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BD42980" w14:textId="77777777" w:rsidR="002345F2" w:rsidRPr="000A01F5" w:rsidRDefault="002345F2" w:rsidP="002345F2">
      <w:pPr>
        <w:rPr>
          <w:rFonts w:asciiTheme="minorHAnsi" w:hAnsiTheme="minorHAnsi" w:cstheme="minorHAnsi"/>
          <w:color w:val="1B1B1B"/>
          <w:sz w:val="20"/>
          <w:bdr w:val="none" w:sz="0" w:space="0" w:color="auto" w:frame="1"/>
        </w:rPr>
      </w:pPr>
      <w:r w:rsidRPr="000A01F5">
        <w:rPr>
          <w:rFonts w:asciiTheme="minorHAnsi" w:hAnsiTheme="minorHAnsi"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15" w:history="1">
        <w:r w:rsidRPr="000A01F5">
          <w:rPr>
            <w:rStyle w:val="Hyperlink"/>
            <w:rFonts w:asciiTheme="minorHAnsi" w:hAnsiTheme="minorHAnsi" w:cstheme="minorHAnsi"/>
            <w:sz w:val="20"/>
            <w:bdr w:val="none" w:sz="0" w:space="0" w:color="auto" w:frame="1"/>
          </w:rPr>
          <w:t>https://www.usda.gov/sites/default/files/documents/USDA-OASCR%20P-Complaint-Form-0508-0002-508-11-28-17Fax2Mail.pdf</w:t>
        </w:r>
      </w:hyperlink>
      <w:r w:rsidRPr="000A01F5">
        <w:rPr>
          <w:rFonts w:asciiTheme="minorHAnsi" w:hAnsiTheme="minorHAnsi" w:cstheme="minorHAnsi"/>
          <w:color w:val="1B1B1B"/>
          <w:sz w:val="20"/>
          <w:bdr w:val="none" w:sz="0" w:space="0" w:color="auto" w:frame="1"/>
        </w:rPr>
        <w:t xml:space="preserve">, from any USDA office, by calling (866) 632-9992, or by writing a letter addressed to USDA. The letter must contain the complainant’s name, address, telephone number, and a written description of the </w:t>
      </w:r>
      <w:r w:rsidRPr="000A01F5">
        <w:rPr>
          <w:rFonts w:asciiTheme="minorHAnsi" w:hAnsiTheme="minorHAnsi" w:cstheme="minorHAnsi"/>
          <w:color w:val="1B1B1B"/>
          <w:sz w:val="20"/>
          <w:bdr w:val="none" w:sz="0" w:space="0" w:color="auto" w:frame="1"/>
        </w:rPr>
        <w:lastRenderedPageBreak/>
        <w:t>alleged discriminatory action in sufficient detail to inform the Assistant Secretary for Civil Rights (ASCR) about the nature and date of an alleged civil rights violation. The completed AD-3027 form or letter must be submitted to USDA by:</w:t>
      </w:r>
    </w:p>
    <w:p w14:paraId="6548C03B" w14:textId="77777777" w:rsidR="002345F2" w:rsidRPr="000A01F5" w:rsidRDefault="002345F2" w:rsidP="002345F2">
      <w:pPr>
        <w:numPr>
          <w:ilvl w:val="0"/>
          <w:numId w:val="35"/>
        </w:numPr>
        <w:rPr>
          <w:rFonts w:asciiTheme="minorHAnsi" w:hAnsiTheme="minorHAnsi" w:cstheme="minorHAnsi"/>
          <w:color w:val="1B1B1B"/>
          <w:sz w:val="20"/>
          <w:bdr w:val="none" w:sz="0" w:space="0" w:color="auto" w:frame="1"/>
        </w:rPr>
      </w:pPr>
      <w:r w:rsidRPr="000A01F5">
        <w:rPr>
          <w:rFonts w:asciiTheme="minorHAnsi" w:hAnsiTheme="minorHAnsi" w:cstheme="minorHAnsi"/>
          <w:b/>
          <w:bCs/>
          <w:color w:val="1B1B1B"/>
          <w:sz w:val="20"/>
          <w:bdr w:val="none" w:sz="0" w:space="0" w:color="auto" w:frame="1"/>
        </w:rPr>
        <w:t>mail:</w:t>
      </w:r>
      <w:r w:rsidRPr="000A01F5">
        <w:rPr>
          <w:rFonts w:asciiTheme="minorHAnsi" w:hAnsiTheme="minorHAnsi" w:cstheme="minorHAnsi"/>
          <w:color w:val="1B1B1B"/>
          <w:sz w:val="20"/>
          <w:bdr w:val="none" w:sz="0" w:space="0" w:color="auto" w:frame="1"/>
        </w:rPr>
        <w:br/>
        <w:t>U.S. Department of Agriculture</w:t>
      </w:r>
      <w:r w:rsidRPr="000A01F5">
        <w:rPr>
          <w:rFonts w:asciiTheme="minorHAnsi" w:hAnsiTheme="minorHAnsi" w:cstheme="minorHAnsi"/>
          <w:color w:val="1B1B1B"/>
          <w:sz w:val="20"/>
          <w:bdr w:val="none" w:sz="0" w:space="0" w:color="auto" w:frame="1"/>
        </w:rPr>
        <w:br/>
        <w:t>Office of the Assistant Secretary for Civil Rights</w:t>
      </w:r>
      <w:r w:rsidRPr="000A01F5">
        <w:rPr>
          <w:rFonts w:asciiTheme="minorHAnsi" w:hAnsiTheme="minorHAnsi" w:cstheme="minorHAnsi"/>
          <w:color w:val="1B1B1B"/>
          <w:sz w:val="20"/>
          <w:bdr w:val="none" w:sz="0" w:space="0" w:color="auto" w:frame="1"/>
        </w:rPr>
        <w:br/>
        <w:t>1400 Independence Avenue, SW</w:t>
      </w:r>
      <w:r w:rsidRPr="000A01F5">
        <w:rPr>
          <w:rFonts w:asciiTheme="minorHAnsi" w:hAnsiTheme="minorHAnsi" w:cstheme="minorHAnsi"/>
          <w:color w:val="1B1B1B"/>
          <w:sz w:val="20"/>
          <w:bdr w:val="none" w:sz="0" w:space="0" w:color="auto" w:frame="1"/>
        </w:rPr>
        <w:br/>
        <w:t>Washington, D.C. 20250-9410; or</w:t>
      </w:r>
    </w:p>
    <w:p w14:paraId="33038222" w14:textId="77777777" w:rsidR="002345F2" w:rsidRPr="000A01F5" w:rsidRDefault="002345F2" w:rsidP="002345F2">
      <w:pPr>
        <w:numPr>
          <w:ilvl w:val="0"/>
          <w:numId w:val="35"/>
        </w:numPr>
        <w:rPr>
          <w:rFonts w:asciiTheme="minorHAnsi" w:hAnsiTheme="minorHAnsi" w:cstheme="minorHAnsi"/>
          <w:color w:val="1B1B1B"/>
          <w:sz w:val="20"/>
          <w:bdr w:val="none" w:sz="0" w:space="0" w:color="auto" w:frame="1"/>
        </w:rPr>
      </w:pPr>
      <w:r w:rsidRPr="000A01F5">
        <w:rPr>
          <w:rFonts w:asciiTheme="minorHAnsi" w:hAnsiTheme="minorHAnsi" w:cstheme="minorHAnsi"/>
          <w:b/>
          <w:bCs/>
          <w:color w:val="1B1B1B"/>
          <w:sz w:val="20"/>
          <w:bdr w:val="none" w:sz="0" w:space="0" w:color="auto" w:frame="1"/>
        </w:rPr>
        <w:t>fax:</w:t>
      </w:r>
      <w:r w:rsidRPr="000A01F5">
        <w:rPr>
          <w:rFonts w:asciiTheme="minorHAnsi" w:hAnsiTheme="minorHAnsi" w:cstheme="minorHAnsi"/>
          <w:color w:val="1B1B1B"/>
          <w:sz w:val="20"/>
          <w:bdr w:val="none" w:sz="0" w:space="0" w:color="auto" w:frame="1"/>
        </w:rPr>
        <w:br/>
        <w:t>(833) 256-1665 or (202) 690-7442; or</w:t>
      </w:r>
    </w:p>
    <w:p w14:paraId="28A41F01" w14:textId="77777777" w:rsidR="002345F2" w:rsidRPr="000A01F5" w:rsidRDefault="002345F2" w:rsidP="002345F2">
      <w:pPr>
        <w:numPr>
          <w:ilvl w:val="0"/>
          <w:numId w:val="35"/>
        </w:numPr>
        <w:rPr>
          <w:rFonts w:asciiTheme="minorHAnsi" w:hAnsiTheme="minorHAnsi" w:cstheme="minorHAnsi"/>
          <w:color w:val="1B1B1B"/>
          <w:sz w:val="20"/>
          <w:bdr w:val="none" w:sz="0" w:space="0" w:color="auto" w:frame="1"/>
        </w:rPr>
      </w:pPr>
      <w:r w:rsidRPr="000A01F5">
        <w:rPr>
          <w:rFonts w:asciiTheme="minorHAnsi" w:hAnsiTheme="minorHAnsi" w:cstheme="minorHAnsi"/>
          <w:b/>
          <w:bCs/>
          <w:color w:val="1B1B1B"/>
          <w:sz w:val="20"/>
          <w:bdr w:val="none" w:sz="0" w:space="0" w:color="auto" w:frame="1"/>
        </w:rPr>
        <w:t>email:</w:t>
      </w:r>
      <w:r w:rsidRPr="000A01F5">
        <w:rPr>
          <w:rFonts w:asciiTheme="minorHAnsi" w:hAnsiTheme="minorHAnsi" w:cstheme="minorHAnsi"/>
          <w:color w:val="1B1B1B"/>
          <w:sz w:val="20"/>
          <w:bdr w:val="none" w:sz="0" w:space="0" w:color="auto" w:frame="1"/>
        </w:rPr>
        <w:br/>
      </w:r>
      <w:hyperlink r:id="rId16" w:history="1">
        <w:r w:rsidRPr="000A01F5">
          <w:rPr>
            <w:rStyle w:val="Hyperlink"/>
            <w:rFonts w:asciiTheme="minorHAnsi" w:hAnsiTheme="minorHAnsi" w:cstheme="minorHAnsi"/>
            <w:sz w:val="20"/>
            <w:bdr w:val="none" w:sz="0" w:space="0" w:color="auto" w:frame="1"/>
          </w:rPr>
          <w:t>program.intake@usda.gov</w:t>
        </w:r>
      </w:hyperlink>
    </w:p>
    <w:p w14:paraId="3B463C3C" w14:textId="77777777" w:rsidR="002345F2" w:rsidRPr="00FE250C" w:rsidRDefault="002345F2" w:rsidP="002345F2">
      <w:pPr>
        <w:rPr>
          <w:rFonts w:ascii="Segoe UI" w:hAnsi="Segoe UI"/>
          <w:sz w:val="20"/>
        </w:rPr>
        <w:sectPr w:rsidR="002345F2" w:rsidRPr="00FE250C" w:rsidSect="00E401CC">
          <w:headerReference w:type="default" r:id="rId17"/>
          <w:pgSz w:w="12240" w:h="15840" w:code="1"/>
          <w:pgMar w:top="720" w:right="720" w:bottom="720" w:left="720" w:header="432" w:footer="432" w:gutter="0"/>
          <w:cols w:space="720"/>
          <w:noEndnote/>
          <w:docGrid w:linePitch="326"/>
        </w:sectPr>
      </w:pPr>
      <w:r w:rsidRPr="000A01F5">
        <w:rPr>
          <w:rFonts w:asciiTheme="minorHAnsi" w:hAnsiTheme="minorHAnsi" w:cstheme="minorHAnsi"/>
          <w:color w:val="1B1B1B"/>
          <w:sz w:val="20"/>
          <w:bdr w:val="none" w:sz="0" w:space="0" w:color="auto" w:frame="1"/>
        </w:rPr>
        <w:t>This institution is an equal opportunity provider.</w:t>
      </w:r>
    </w:p>
    <w:p w14:paraId="10819F98" w14:textId="77777777" w:rsidR="002345F2" w:rsidRPr="008F04EC" w:rsidRDefault="002345F2" w:rsidP="002345F2">
      <w:pPr>
        <w:rPr>
          <w:rFonts w:asciiTheme="minorHAnsi" w:hAnsiTheme="minorHAnsi" w:cstheme="minorBidi"/>
          <w:sz w:val="20"/>
        </w:rPr>
      </w:pPr>
      <w:r w:rsidRPr="5B3E38BB">
        <w:rPr>
          <w:rFonts w:asciiTheme="minorHAnsi" w:hAnsiTheme="minorHAnsi" w:cstheme="minorBidi"/>
          <w:sz w:val="20"/>
        </w:rPr>
        <w:lastRenderedPageBreak/>
        <w:t>Dear Parent/Guardian:</w:t>
      </w:r>
    </w:p>
    <w:p w14:paraId="57D43CDF" w14:textId="77777777" w:rsidR="002345F2" w:rsidRPr="008F04EC" w:rsidRDefault="002345F2" w:rsidP="002345F2">
      <w:pPr>
        <w:rPr>
          <w:rFonts w:asciiTheme="minorHAnsi" w:hAnsiTheme="minorHAnsi" w:cstheme="minorHAnsi"/>
          <w:sz w:val="20"/>
        </w:rPr>
      </w:pPr>
    </w:p>
    <w:p w14:paraId="22C52A22" w14:textId="74171DBA" w:rsidR="00EE3163" w:rsidRDefault="00EE3163" w:rsidP="00EE3163">
      <w:pPr>
        <w:rPr>
          <w:rFonts w:asciiTheme="minorHAnsi" w:hAnsiTheme="minorHAnsi" w:cstheme="minorHAnsi"/>
          <w:sz w:val="20"/>
        </w:rPr>
      </w:pPr>
      <w:bookmarkStart w:id="2" w:name="_Hlk54612420"/>
      <w:r>
        <w:rPr>
          <w:rFonts w:asciiTheme="minorHAnsi" w:hAnsiTheme="minorHAnsi" w:cstheme="minorHAnsi"/>
          <w:b/>
          <w:bCs/>
          <w:sz w:val="20"/>
        </w:rPr>
        <w:t>[School District</w:t>
      </w:r>
      <w:r w:rsidRPr="00DC74F0">
        <w:rPr>
          <w:rFonts w:asciiTheme="minorHAnsi" w:hAnsiTheme="minorHAnsi" w:cstheme="minorHAnsi"/>
          <w:sz w:val="20"/>
        </w:rPr>
        <w:t>] is pleased to announce our participation in the Community Eligibility Provision</w:t>
      </w:r>
      <w:r>
        <w:rPr>
          <w:rFonts w:asciiTheme="minorHAnsi" w:hAnsiTheme="minorHAnsi" w:cstheme="minorHAnsi"/>
          <w:sz w:val="20"/>
        </w:rPr>
        <w:t xml:space="preserve"> (CEP)</w:t>
      </w:r>
      <w:r w:rsidRPr="00DC74F0">
        <w:rPr>
          <w:rFonts w:asciiTheme="minorHAnsi" w:hAnsiTheme="minorHAnsi" w:cstheme="minorHAnsi"/>
          <w:sz w:val="20"/>
        </w:rPr>
        <w:t xml:space="preserve"> of the National School Lunch Program</w:t>
      </w:r>
      <w:r w:rsidR="00A75B56">
        <w:rPr>
          <w:rFonts w:asciiTheme="minorHAnsi" w:hAnsiTheme="minorHAnsi" w:cstheme="minorHAnsi"/>
          <w:sz w:val="20"/>
        </w:rPr>
        <w:t xml:space="preserve"> (NSLP)</w:t>
      </w:r>
      <w:r>
        <w:rPr>
          <w:rFonts w:asciiTheme="minorHAnsi" w:hAnsiTheme="minorHAnsi" w:cstheme="minorHAnsi"/>
          <w:sz w:val="20"/>
        </w:rPr>
        <w:t xml:space="preserve"> </w:t>
      </w:r>
      <w:r w:rsidRPr="00EF64EC">
        <w:rPr>
          <w:rFonts w:asciiTheme="minorHAnsi" w:hAnsiTheme="minorHAnsi" w:cstheme="minorHAnsi"/>
          <w:sz w:val="20"/>
          <w:highlight w:val="yellow"/>
        </w:rPr>
        <w:t>for the following schools:</w:t>
      </w:r>
      <w:r>
        <w:rPr>
          <w:rFonts w:asciiTheme="minorHAnsi" w:hAnsiTheme="minorHAnsi" w:cstheme="minorHAnsi"/>
          <w:sz w:val="20"/>
        </w:rPr>
        <w:t xml:space="preserve"> </w:t>
      </w:r>
      <w:r w:rsidRPr="00AD437E">
        <w:rPr>
          <w:rFonts w:asciiTheme="minorHAnsi" w:hAnsiTheme="minorHAnsi" w:cstheme="minorHAnsi"/>
          <w:b/>
          <w:bCs/>
          <w:sz w:val="20"/>
          <w:highlight w:val="yellow"/>
        </w:rPr>
        <w:t>[Complete if the district is not District Wide CEP]</w:t>
      </w:r>
      <w:r>
        <w:rPr>
          <w:rFonts w:asciiTheme="minorHAnsi" w:hAnsiTheme="minorHAnsi" w:cstheme="minorHAnsi"/>
          <w:b/>
          <w:bCs/>
          <w:sz w:val="20"/>
        </w:rPr>
        <w:t>.</w:t>
      </w:r>
      <w:r w:rsidRPr="00F7075A">
        <w:rPr>
          <w:rFonts w:asciiTheme="minorHAnsi" w:hAnsiTheme="minorHAnsi" w:cstheme="minorHAnsi"/>
          <w:b/>
          <w:bCs/>
          <w:sz w:val="20"/>
        </w:rPr>
        <w:t xml:space="preserve">  </w:t>
      </w:r>
      <w:r>
        <w:rPr>
          <w:rFonts w:asciiTheme="minorHAnsi" w:hAnsiTheme="minorHAnsi" w:cstheme="minorHAnsi"/>
          <w:sz w:val="20"/>
        </w:rPr>
        <w:t>This special provision allows our school(s) to provide breakfast and lunch at no cost</w:t>
      </w:r>
      <w:r w:rsidR="00062476">
        <w:rPr>
          <w:rFonts w:asciiTheme="minorHAnsi" w:hAnsiTheme="minorHAnsi" w:cstheme="minorHAnsi"/>
          <w:sz w:val="20"/>
        </w:rPr>
        <w:t xml:space="preserve"> for all students</w:t>
      </w:r>
      <w:r>
        <w:rPr>
          <w:rFonts w:asciiTheme="minorHAnsi" w:hAnsiTheme="minorHAnsi" w:cstheme="minorHAnsi"/>
          <w:sz w:val="20"/>
        </w:rPr>
        <w:t>, and families are no longer required to complete an application to access meal benefits.</w:t>
      </w:r>
    </w:p>
    <w:p w14:paraId="41CCDAD6" w14:textId="77777777" w:rsidR="002345F2" w:rsidRPr="008F04EC" w:rsidRDefault="002345F2" w:rsidP="002345F2">
      <w:pPr>
        <w:rPr>
          <w:rFonts w:asciiTheme="minorHAnsi" w:hAnsiTheme="minorHAnsi" w:cstheme="minorHAnsi"/>
          <w:sz w:val="20"/>
        </w:rPr>
      </w:pPr>
    </w:p>
    <w:p w14:paraId="6AF40DD8" w14:textId="6CDF0AE2" w:rsidR="002345F2" w:rsidRPr="008F04EC" w:rsidRDefault="002345F2" w:rsidP="002345F2">
      <w:pPr>
        <w:rPr>
          <w:rFonts w:asciiTheme="minorHAnsi" w:hAnsiTheme="minorHAnsi" w:cstheme="minorHAnsi"/>
          <w:sz w:val="20"/>
        </w:rPr>
      </w:pPr>
      <w:r>
        <w:rPr>
          <w:rFonts w:asciiTheme="minorHAnsi" w:hAnsiTheme="minorHAnsi" w:cstheme="minorHAnsi"/>
          <w:sz w:val="20"/>
        </w:rPr>
        <w:t>S</w:t>
      </w:r>
      <w:r w:rsidRPr="008F04EC">
        <w:rPr>
          <w:rFonts w:asciiTheme="minorHAnsi" w:hAnsiTheme="minorHAnsi" w:cstheme="minorHAnsi"/>
          <w:sz w:val="20"/>
        </w:rPr>
        <w:t xml:space="preserve">chool districts are still required to conduct Direct Certification and notify households of the results. This notification is to let you know that your child has qualified </w:t>
      </w:r>
      <w:r w:rsidR="002D3F75">
        <w:rPr>
          <w:rFonts w:asciiTheme="minorHAnsi" w:hAnsiTheme="minorHAnsi" w:cstheme="minorHAnsi"/>
          <w:sz w:val="20"/>
        </w:rPr>
        <w:t>in the</w:t>
      </w:r>
      <w:r w:rsidRPr="008F04EC">
        <w:rPr>
          <w:rFonts w:asciiTheme="minorHAnsi" w:hAnsiTheme="minorHAnsi" w:cstheme="minorHAnsi"/>
          <w:sz w:val="20"/>
        </w:rPr>
        <w:t xml:space="preserve"> reduced price meals</w:t>
      </w:r>
      <w:r w:rsidR="002D3F75">
        <w:rPr>
          <w:rFonts w:asciiTheme="minorHAnsi" w:hAnsiTheme="minorHAnsi" w:cstheme="minorHAnsi"/>
          <w:sz w:val="20"/>
        </w:rPr>
        <w:t xml:space="preserve"> category</w:t>
      </w:r>
      <w:r w:rsidRPr="008F04EC">
        <w:rPr>
          <w:rFonts w:asciiTheme="minorHAnsi" w:hAnsiTheme="minorHAnsi" w:cstheme="minorHAnsi"/>
          <w:sz w:val="20"/>
        </w:rPr>
        <w:t xml:space="preserve"> based on Direct Certification. </w:t>
      </w:r>
      <w:r w:rsidR="005D76B9">
        <w:rPr>
          <w:rFonts w:asciiTheme="minorHAnsi" w:hAnsiTheme="minorHAnsi" w:cstheme="minorHAnsi"/>
          <w:sz w:val="20"/>
        </w:rPr>
        <w:t xml:space="preserve"> Your child will continue to receive </w:t>
      </w:r>
      <w:r w:rsidR="00022658">
        <w:rPr>
          <w:rFonts w:asciiTheme="minorHAnsi" w:hAnsiTheme="minorHAnsi" w:cstheme="minorHAnsi"/>
          <w:sz w:val="20"/>
        </w:rPr>
        <w:t>meals at no cost</w:t>
      </w:r>
      <w:r w:rsidR="002D3F75">
        <w:rPr>
          <w:rFonts w:asciiTheme="minorHAnsi" w:hAnsiTheme="minorHAnsi" w:cstheme="minorHAnsi"/>
          <w:sz w:val="20"/>
        </w:rPr>
        <w:t>.</w:t>
      </w:r>
    </w:p>
    <w:bookmarkEnd w:id="2"/>
    <w:p w14:paraId="2FC409F6" w14:textId="77777777" w:rsidR="002345F2" w:rsidRPr="008F04EC" w:rsidRDefault="002345F2" w:rsidP="002345F2">
      <w:pPr>
        <w:rPr>
          <w:rFonts w:asciiTheme="minorHAnsi" w:hAnsiTheme="minorHAnsi" w:cstheme="minorHAnsi"/>
          <w:sz w:val="20"/>
        </w:rPr>
      </w:pPr>
    </w:p>
    <w:p w14:paraId="0EBEEAD4" w14:textId="0F8784E2" w:rsidR="002345F2" w:rsidRPr="008F04EC" w:rsidRDefault="002345F2" w:rsidP="002345F2">
      <w:pPr>
        <w:rPr>
          <w:rFonts w:asciiTheme="minorHAnsi" w:hAnsiTheme="minorHAnsi" w:cstheme="minorHAnsi"/>
          <w:sz w:val="20"/>
        </w:rPr>
      </w:pPr>
      <w:r w:rsidRPr="008F04EC">
        <w:rPr>
          <w:rFonts w:asciiTheme="minorHAnsi" w:hAnsiTheme="minorHAnsi" w:cstheme="minorHAnsi"/>
          <w:sz w:val="20"/>
        </w:rPr>
        <w:t xml:space="preserve">If there are other children in your household who aren’t listed, they also qualify </w:t>
      </w:r>
      <w:r w:rsidR="002D3F75">
        <w:rPr>
          <w:rFonts w:asciiTheme="minorHAnsi" w:hAnsiTheme="minorHAnsi" w:cstheme="minorHAnsi"/>
          <w:sz w:val="20"/>
        </w:rPr>
        <w:t>in the</w:t>
      </w:r>
      <w:r w:rsidRPr="008F04EC">
        <w:rPr>
          <w:rFonts w:asciiTheme="minorHAnsi" w:hAnsiTheme="minorHAnsi" w:cstheme="minorHAnsi"/>
          <w:sz w:val="20"/>
        </w:rPr>
        <w:t xml:space="preserve"> reduced price </w:t>
      </w:r>
      <w:r w:rsidR="00361144" w:rsidRPr="008F04EC">
        <w:rPr>
          <w:rFonts w:asciiTheme="minorHAnsi" w:hAnsiTheme="minorHAnsi" w:cstheme="minorHAnsi"/>
          <w:sz w:val="20"/>
        </w:rPr>
        <w:t>meals</w:t>
      </w:r>
      <w:r w:rsidR="00361144">
        <w:rPr>
          <w:rFonts w:asciiTheme="minorHAnsi" w:hAnsiTheme="minorHAnsi" w:cstheme="minorHAnsi"/>
          <w:sz w:val="20"/>
        </w:rPr>
        <w:t xml:space="preserve"> category</w:t>
      </w:r>
      <w:r w:rsidRPr="008F04EC">
        <w:rPr>
          <w:rFonts w:asciiTheme="minorHAnsi" w:hAnsiTheme="minorHAnsi" w:cstheme="minorHAnsi"/>
          <w:sz w:val="20"/>
        </w:rPr>
        <w:t>. Eligible students either:</w:t>
      </w:r>
    </w:p>
    <w:p w14:paraId="4D436CEE" w14:textId="77777777" w:rsidR="002345F2" w:rsidRPr="008F04EC" w:rsidRDefault="002345F2" w:rsidP="002345F2">
      <w:pPr>
        <w:pStyle w:val="ListParagraph"/>
        <w:numPr>
          <w:ilvl w:val="0"/>
          <w:numId w:val="19"/>
        </w:numPr>
        <w:rPr>
          <w:rFonts w:cstheme="minorHAnsi"/>
          <w:sz w:val="20"/>
          <w:szCs w:val="20"/>
        </w:rPr>
      </w:pPr>
      <w:r w:rsidRPr="008F04EC">
        <w:rPr>
          <w:rFonts w:cstheme="minorHAnsi"/>
          <w:sz w:val="20"/>
          <w:szCs w:val="20"/>
        </w:rPr>
        <w:t xml:space="preserve">receive Medicaid or </w:t>
      </w:r>
    </w:p>
    <w:p w14:paraId="2EB6BCDB" w14:textId="77777777" w:rsidR="002345F2" w:rsidRPr="008F04EC" w:rsidRDefault="002345F2" w:rsidP="002345F2">
      <w:pPr>
        <w:pStyle w:val="ListParagraph"/>
        <w:numPr>
          <w:ilvl w:val="0"/>
          <w:numId w:val="19"/>
        </w:numPr>
        <w:rPr>
          <w:rFonts w:cstheme="minorHAnsi"/>
          <w:sz w:val="20"/>
          <w:szCs w:val="20"/>
        </w:rPr>
      </w:pPr>
      <w:r w:rsidRPr="008F04EC">
        <w:rPr>
          <w:rFonts w:cstheme="minorHAnsi"/>
          <w:sz w:val="20"/>
          <w:szCs w:val="20"/>
        </w:rPr>
        <w:t xml:space="preserve">live in a household with a child that receives Medicaid AND has a family income as measured by the Medicaid Program that does not exceed NSLP income standards. </w:t>
      </w:r>
    </w:p>
    <w:p w14:paraId="3377E198" w14:textId="77777777" w:rsidR="002345F2" w:rsidRPr="008F04EC" w:rsidRDefault="002345F2" w:rsidP="002345F2">
      <w:pPr>
        <w:rPr>
          <w:rFonts w:asciiTheme="minorHAnsi" w:hAnsiTheme="minorHAnsi" w:cstheme="minorHAnsi"/>
          <w:sz w:val="20"/>
        </w:rPr>
      </w:pPr>
    </w:p>
    <w:p w14:paraId="19165B5D" w14:textId="77777777" w:rsidR="002345F2" w:rsidRPr="008F04EC" w:rsidRDefault="002345F2" w:rsidP="002345F2">
      <w:pPr>
        <w:rPr>
          <w:rFonts w:asciiTheme="minorHAnsi" w:hAnsiTheme="minorHAnsi" w:cstheme="minorBidi"/>
          <w:sz w:val="20"/>
        </w:rPr>
      </w:pPr>
      <w:r w:rsidRPr="4E9F4578">
        <w:rPr>
          <w:rFonts w:asciiTheme="minorHAnsi" w:hAnsiTheme="minorHAnsi" w:cstheme="minorBidi"/>
          <w:sz w:val="20"/>
        </w:rPr>
        <w:t xml:space="preserve">If you are not receiving Supplemental Nutrition Assistance Program (SNAP) benefits and have been approved for reduced price school meals, you may be eligible for SNAP which provides monthly financial assistance to purchase groceries to Massachusetts residents who qualify. Find out if you are eligible for SNAP today by calling Project Bread's FoodSource Hotline at 1-800-645-8333 and a counselor can help you apply over the phone. You can also apply on your own online at DTA Connect: </w:t>
      </w:r>
      <w:hyperlink r:id="rId18">
        <w:r w:rsidRPr="4E9F4578">
          <w:rPr>
            <w:rStyle w:val="Hyperlink"/>
            <w:rFonts w:asciiTheme="minorHAnsi" w:hAnsiTheme="minorHAnsi" w:cstheme="minorBidi"/>
            <w:sz w:val="20"/>
          </w:rPr>
          <w:t>https://dtaconnect.eohhs.mass.gov/apply</w:t>
        </w:r>
      </w:hyperlink>
    </w:p>
    <w:p w14:paraId="09BBBBC8" w14:textId="77777777" w:rsidR="002345F2" w:rsidRPr="008F04EC" w:rsidRDefault="002345F2" w:rsidP="002345F2">
      <w:pPr>
        <w:rPr>
          <w:rFonts w:asciiTheme="minorHAnsi" w:hAnsiTheme="minorHAnsi"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832"/>
      </w:tblGrid>
      <w:tr w:rsidR="002345F2" w:rsidRPr="008F04EC" w14:paraId="5E30D8A9" w14:textId="77777777" w:rsidTr="00406618">
        <w:trPr>
          <w:trHeight w:val="237"/>
          <w:jc w:val="center"/>
        </w:trPr>
        <w:tc>
          <w:tcPr>
            <w:tcW w:w="4832" w:type="dxa"/>
            <w:shd w:val="clear" w:color="auto" w:fill="EAF1DD" w:themeFill="accent3" w:themeFillTint="33"/>
          </w:tcPr>
          <w:p w14:paraId="021F9597" w14:textId="77777777" w:rsidR="002345F2" w:rsidRPr="008F04EC" w:rsidRDefault="002345F2" w:rsidP="00406618">
            <w:pPr>
              <w:jc w:val="center"/>
              <w:rPr>
                <w:rFonts w:asciiTheme="minorHAnsi" w:hAnsiTheme="minorHAnsi" w:cstheme="minorHAnsi"/>
                <w:sz w:val="20"/>
              </w:rPr>
            </w:pPr>
            <w:r w:rsidRPr="008F04EC">
              <w:rPr>
                <w:rFonts w:asciiTheme="minorHAnsi" w:hAnsiTheme="minorHAnsi" w:cstheme="minorHAnsi"/>
                <w:sz w:val="20"/>
              </w:rPr>
              <w:t>Name of Child</w:t>
            </w:r>
          </w:p>
        </w:tc>
        <w:tc>
          <w:tcPr>
            <w:tcW w:w="4832" w:type="dxa"/>
            <w:shd w:val="clear" w:color="auto" w:fill="EAF1DD" w:themeFill="accent3" w:themeFillTint="33"/>
          </w:tcPr>
          <w:p w14:paraId="10BA8299" w14:textId="77777777" w:rsidR="002345F2" w:rsidRPr="008F04EC" w:rsidRDefault="002345F2" w:rsidP="00406618">
            <w:pPr>
              <w:jc w:val="center"/>
              <w:rPr>
                <w:rFonts w:asciiTheme="minorHAnsi" w:hAnsiTheme="minorHAnsi" w:cstheme="minorHAnsi"/>
                <w:sz w:val="20"/>
              </w:rPr>
            </w:pPr>
            <w:r w:rsidRPr="008F04EC">
              <w:rPr>
                <w:rFonts w:asciiTheme="minorHAnsi" w:hAnsiTheme="minorHAnsi" w:cstheme="minorHAnsi"/>
                <w:sz w:val="20"/>
              </w:rPr>
              <w:t>Name of School</w:t>
            </w:r>
          </w:p>
        </w:tc>
      </w:tr>
      <w:tr w:rsidR="002345F2" w:rsidRPr="008F04EC" w14:paraId="6E8930D6" w14:textId="77777777" w:rsidTr="00406618">
        <w:trPr>
          <w:trHeight w:val="267"/>
          <w:jc w:val="center"/>
        </w:trPr>
        <w:tc>
          <w:tcPr>
            <w:tcW w:w="4832" w:type="dxa"/>
          </w:tcPr>
          <w:p w14:paraId="12F4BB44" w14:textId="77777777" w:rsidR="002345F2" w:rsidRPr="008F04EC" w:rsidRDefault="002345F2" w:rsidP="00406618">
            <w:pPr>
              <w:rPr>
                <w:rFonts w:asciiTheme="minorHAnsi" w:hAnsiTheme="minorHAnsi" w:cstheme="minorHAnsi"/>
                <w:sz w:val="20"/>
              </w:rPr>
            </w:pPr>
          </w:p>
        </w:tc>
        <w:tc>
          <w:tcPr>
            <w:tcW w:w="4832" w:type="dxa"/>
          </w:tcPr>
          <w:p w14:paraId="51C0DA72" w14:textId="77777777" w:rsidR="002345F2" w:rsidRPr="008F04EC" w:rsidRDefault="002345F2" w:rsidP="00406618">
            <w:pPr>
              <w:rPr>
                <w:rFonts w:asciiTheme="minorHAnsi" w:hAnsiTheme="minorHAnsi" w:cstheme="minorHAnsi"/>
                <w:sz w:val="20"/>
              </w:rPr>
            </w:pPr>
          </w:p>
        </w:tc>
      </w:tr>
      <w:tr w:rsidR="002345F2" w:rsidRPr="008F04EC" w14:paraId="436F93C9" w14:textId="77777777" w:rsidTr="00406618">
        <w:trPr>
          <w:trHeight w:val="267"/>
          <w:jc w:val="center"/>
        </w:trPr>
        <w:tc>
          <w:tcPr>
            <w:tcW w:w="4832" w:type="dxa"/>
          </w:tcPr>
          <w:p w14:paraId="20237163" w14:textId="77777777" w:rsidR="002345F2" w:rsidRPr="008F04EC" w:rsidRDefault="002345F2" w:rsidP="00406618">
            <w:pPr>
              <w:rPr>
                <w:rFonts w:asciiTheme="minorHAnsi" w:hAnsiTheme="minorHAnsi" w:cstheme="minorHAnsi"/>
                <w:sz w:val="20"/>
              </w:rPr>
            </w:pPr>
          </w:p>
        </w:tc>
        <w:tc>
          <w:tcPr>
            <w:tcW w:w="4832" w:type="dxa"/>
          </w:tcPr>
          <w:p w14:paraId="0AC1AF52" w14:textId="77777777" w:rsidR="002345F2" w:rsidRPr="008F04EC" w:rsidRDefault="002345F2" w:rsidP="00406618">
            <w:pPr>
              <w:rPr>
                <w:rFonts w:asciiTheme="minorHAnsi" w:hAnsiTheme="minorHAnsi" w:cstheme="minorHAnsi"/>
                <w:sz w:val="20"/>
              </w:rPr>
            </w:pPr>
          </w:p>
        </w:tc>
      </w:tr>
    </w:tbl>
    <w:p w14:paraId="2A856C4C" w14:textId="77777777" w:rsidR="002345F2" w:rsidRDefault="002345F2" w:rsidP="002345F2">
      <w:pPr>
        <w:rPr>
          <w:rFonts w:asciiTheme="minorHAnsi" w:hAnsiTheme="minorHAnsi" w:cstheme="minorHAnsi"/>
          <w:sz w:val="20"/>
        </w:rPr>
      </w:pPr>
    </w:p>
    <w:p w14:paraId="3930F3CB" w14:textId="3FA70DB3" w:rsidR="002345F2" w:rsidRPr="008F04EC" w:rsidRDefault="002345F2" w:rsidP="002345F2">
      <w:pPr>
        <w:rPr>
          <w:rFonts w:asciiTheme="minorHAnsi" w:hAnsiTheme="minorHAnsi" w:cstheme="minorHAnsi"/>
          <w:sz w:val="20"/>
        </w:rPr>
      </w:pPr>
      <w:r w:rsidRPr="008F04EC">
        <w:rPr>
          <w:rFonts w:asciiTheme="minorHAnsi" w:hAnsiTheme="minorHAnsi" w:cstheme="minorHAnsi"/>
          <w:sz w:val="20"/>
        </w:rPr>
        <w:t xml:space="preserve">Please contact </w:t>
      </w:r>
      <w:r w:rsidRPr="008F04EC">
        <w:rPr>
          <w:rStyle w:val="Strong"/>
          <w:rFonts w:asciiTheme="minorHAnsi" w:hAnsiTheme="minorHAnsi" w:cstheme="minorHAnsi"/>
          <w:sz w:val="20"/>
        </w:rPr>
        <w:t>[school official’s name]</w:t>
      </w:r>
      <w:r w:rsidRPr="008F04EC">
        <w:rPr>
          <w:rFonts w:asciiTheme="minorHAnsi" w:hAnsiTheme="minorHAnsi" w:cstheme="minorHAnsi"/>
          <w:sz w:val="20"/>
        </w:rPr>
        <w:t xml:space="preserve"> at </w:t>
      </w:r>
      <w:r w:rsidRPr="008F04EC">
        <w:rPr>
          <w:rStyle w:val="Strong"/>
          <w:rFonts w:asciiTheme="minorHAnsi" w:hAnsiTheme="minorHAnsi" w:cstheme="minorHAnsi"/>
          <w:sz w:val="20"/>
        </w:rPr>
        <w:t xml:space="preserve">[phone number] </w:t>
      </w:r>
      <w:r w:rsidRPr="008F04EC">
        <w:rPr>
          <w:rFonts w:asciiTheme="minorHAnsi" w:hAnsiTheme="minorHAnsi" w:cstheme="minorHAnsi"/>
          <w:sz w:val="20"/>
        </w:rPr>
        <w:t xml:space="preserve">or </w:t>
      </w:r>
      <w:r w:rsidRPr="008F04EC">
        <w:rPr>
          <w:rStyle w:val="Strong"/>
          <w:rFonts w:asciiTheme="minorHAnsi" w:hAnsiTheme="minorHAnsi" w:cstheme="minorHAnsi"/>
          <w:sz w:val="20"/>
        </w:rPr>
        <w:t>[e-mail address]</w:t>
      </w:r>
      <w:r w:rsidRPr="008F04EC">
        <w:rPr>
          <w:rFonts w:asciiTheme="minorHAnsi" w:hAnsiTheme="minorHAnsi" w:cstheme="minorHAnsi"/>
          <w:sz w:val="20"/>
        </w:rPr>
        <w:t xml:space="preserve"> if there are other children in your household who are not listed </w:t>
      </w:r>
      <w:proofErr w:type="gramStart"/>
      <w:r w:rsidRPr="008F04EC">
        <w:rPr>
          <w:rFonts w:asciiTheme="minorHAnsi" w:hAnsiTheme="minorHAnsi" w:cstheme="minorHAnsi"/>
          <w:sz w:val="20"/>
        </w:rPr>
        <w:t>above</w:t>
      </w:r>
      <w:proofErr w:type="gramEnd"/>
      <w:r w:rsidRPr="008F04EC">
        <w:rPr>
          <w:rFonts w:asciiTheme="minorHAnsi" w:hAnsiTheme="minorHAnsi" w:cstheme="minorHAnsi"/>
          <w:sz w:val="20"/>
        </w:rPr>
        <w:t xml:space="preserve"> and you would like them to </w:t>
      </w:r>
      <w:r w:rsidR="00084624">
        <w:rPr>
          <w:rFonts w:asciiTheme="minorHAnsi" w:hAnsiTheme="minorHAnsi" w:cstheme="minorHAnsi"/>
          <w:sz w:val="20"/>
        </w:rPr>
        <w:t>be qualified for</w:t>
      </w:r>
      <w:r w:rsidRPr="008F04EC">
        <w:rPr>
          <w:rFonts w:asciiTheme="minorHAnsi" w:hAnsiTheme="minorHAnsi" w:cstheme="minorHAnsi"/>
          <w:sz w:val="20"/>
        </w:rPr>
        <w:t xml:space="preserve"> reduced price meals</w:t>
      </w:r>
      <w:r w:rsidR="00EA116E">
        <w:rPr>
          <w:rFonts w:asciiTheme="minorHAnsi" w:hAnsiTheme="minorHAnsi" w:cstheme="minorHAnsi"/>
          <w:sz w:val="20"/>
        </w:rPr>
        <w:t>.</w:t>
      </w:r>
    </w:p>
    <w:p w14:paraId="26057E47" w14:textId="77777777" w:rsidR="002345F2" w:rsidRPr="008F04EC" w:rsidRDefault="002345F2" w:rsidP="002345F2">
      <w:pPr>
        <w:rPr>
          <w:rFonts w:asciiTheme="minorHAnsi" w:hAnsiTheme="minorHAnsi" w:cstheme="minorHAnsi"/>
          <w:sz w:val="20"/>
        </w:rPr>
      </w:pPr>
    </w:p>
    <w:p w14:paraId="3BCA20DE" w14:textId="77777777" w:rsidR="002345F2" w:rsidRPr="008F04EC" w:rsidRDefault="002345F2" w:rsidP="002345F2">
      <w:pPr>
        <w:rPr>
          <w:rFonts w:asciiTheme="minorHAnsi" w:hAnsiTheme="minorHAnsi" w:cstheme="minorHAnsi"/>
          <w:sz w:val="20"/>
        </w:rPr>
      </w:pPr>
    </w:p>
    <w:p w14:paraId="545BAB88" w14:textId="77777777" w:rsidR="002345F2" w:rsidRPr="008F04EC" w:rsidRDefault="002345F2" w:rsidP="002345F2">
      <w:pPr>
        <w:rPr>
          <w:rStyle w:val="Strong"/>
          <w:rFonts w:asciiTheme="minorHAnsi" w:hAnsiTheme="minorHAnsi" w:cstheme="minorHAnsi"/>
          <w:sz w:val="20"/>
        </w:rPr>
      </w:pPr>
      <w:r w:rsidRPr="008F04EC">
        <w:rPr>
          <w:rStyle w:val="Strong"/>
          <w:rFonts w:asciiTheme="minorHAnsi" w:hAnsiTheme="minorHAnsi" w:cstheme="minorHAnsi"/>
          <w:sz w:val="20"/>
        </w:rPr>
        <w:t>[name]</w:t>
      </w:r>
    </w:p>
    <w:p w14:paraId="5BD053CD" w14:textId="77777777" w:rsidR="002345F2" w:rsidRPr="008F04EC" w:rsidRDefault="002345F2" w:rsidP="002345F2">
      <w:pPr>
        <w:rPr>
          <w:rStyle w:val="Strong"/>
          <w:rFonts w:asciiTheme="minorHAnsi" w:hAnsiTheme="minorHAnsi" w:cstheme="minorHAnsi"/>
          <w:sz w:val="20"/>
        </w:rPr>
      </w:pPr>
      <w:r w:rsidRPr="008F04EC">
        <w:rPr>
          <w:rStyle w:val="Strong"/>
          <w:rFonts w:asciiTheme="minorHAnsi" w:hAnsiTheme="minorHAnsi" w:cstheme="minorHAnsi"/>
          <w:sz w:val="20"/>
        </w:rPr>
        <w:t>[phone number]</w:t>
      </w:r>
    </w:p>
    <w:p w14:paraId="622BBFAE" w14:textId="77777777" w:rsidR="002345F2" w:rsidRPr="008F04EC" w:rsidRDefault="002345F2" w:rsidP="002345F2">
      <w:pPr>
        <w:rPr>
          <w:rStyle w:val="Strong"/>
          <w:rFonts w:asciiTheme="minorHAnsi" w:hAnsiTheme="minorHAnsi" w:cstheme="minorHAnsi"/>
          <w:sz w:val="20"/>
        </w:rPr>
      </w:pPr>
      <w:r w:rsidRPr="008F04EC">
        <w:rPr>
          <w:rStyle w:val="Strong"/>
          <w:rFonts w:asciiTheme="minorHAnsi" w:hAnsiTheme="minorHAnsi" w:cstheme="minorHAnsi"/>
          <w:sz w:val="20"/>
        </w:rPr>
        <w:t>[e-mail address]</w:t>
      </w:r>
    </w:p>
    <w:p w14:paraId="436558BE" w14:textId="77777777" w:rsidR="002345F2" w:rsidRPr="008F04EC" w:rsidRDefault="002345F2" w:rsidP="002345F2">
      <w:pPr>
        <w:rPr>
          <w:rFonts w:asciiTheme="minorHAnsi" w:hAnsiTheme="minorHAnsi" w:cstheme="minorHAnsi"/>
          <w:sz w:val="20"/>
        </w:rPr>
      </w:pPr>
    </w:p>
    <w:p w14:paraId="220A4565" w14:textId="77777777" w:rsidR="002345F2" w:rsidRPr="008F04EC" w:rsidRDefault="002345F2" w:rsidP="002345F2">
      <w:pPr>
        <w:rPr>
          <w:rFonts w:asciiTheme="minorHAnsi" w:hAnsiTheme="minorHAnsi" w:cstheme="minorHAnsi"/>
          <w:sz w:val="20"/>
        </w:rPr>
      </w:pPr>
    </w:p>
    <w:p w14:paraId="7F14FB65" w14:textId="77777777" w:rsidR="002345F2" w:rsidRPr="008F04EC" w:rsidRDefault="002345F2" w:rsidP="002345F2">
      <w:pPr>
        <w:rPr>
          <w:rFonts w:asciiTheme="minorHAnsi" w:hAnsiTheme="minorHAnsi" w:cstheme="minorHAnsi"/>
          <w:sz w:val="20"/>
        </w:rPr>
      </w:pPr>
    </w:p>
    <w:p w14:paraId="62FD4B60" w14:textId="77777777" w:rsidR="002345F2" w:rsidRPr="008F04EC" w:rsidRDefault="002345F2" w:rsidP="002345F2">
      <w:pPr>
        <w:rPr>
          <w:rFonts w:asciiTheme="minorHAnsi" w:hAnsiTheme="minorHAnsi" w:cstheme="minorHAnsi"/>
          <w:sz w:val="20"/>
        </w:rPr>
      </w:pPr>
      <w:r w:rsidRPr="008F04EC">
        <w:rPr>
          <w:rFonts w:asciiTheme="minorHAnsi" w:hAnsiTheme="minorHAnsi" w:cstheme="minorHAnsi"/>
          <w:sz w:val="20"/>
        </w:rPr>
        <w:t xml:space="preserve">Sincerely, </w:t>
      </w:r>
    </w:p>
    <w:p w14:paraId="2A417B1E" w14:textId="77777777" w:rsidR="002345F2" w:rsidRPr="008F04EC" w:rsidRDefault="002345F2" w:rsidP="002345F2">
      <w:pPr>
        <w:rPr>
          <w:rFonts w:asciiTheme="minorHAnsi" w:hAnsiTheme="minorHAnsi" w:cstheme="minorHAnsi"/>
          <w:sz w:val="20"/>
        </w:rPr>
      </w:pPr>
      <w:r w:rsidRPr="008F04EC">
        <w:rPr>
          <w:rStyle w:val="Strong"/>
          <w:rFonts w:asciiTheme="minorHAnsi" w:hAnsiTheme="minorHAnsi" w:cstheme="minorHAnsi"/>
          <w:sz w:val="20"/>
        </w:rPr>
        <w:t>[signature]</w:t>
      </w:r>
      <w:r w:rsidRPr="008F04EC">
        <w:rPr>
          <w:rFonts w:asciiTheme="minorHAnsi" w:hAnsiTheme="minorHAnsi" w:cstheme="minorHAnsi"/>
          <w:sz w:val="20"/>
        </w:rPr>
        <w:t xml:space="preserve"> </w:t>
      </w:r>
    </w:p>
    <w:p w14:paraId="2D1CEE30" w14:textId="77777777" w:rsidR="002345F2" w:rsidRPr="008F04EC" w:rsidRDefault="002345F2" w:rsidP="002345F2">
      <w:pPr>
        <w:pBdr>
          <w:bottom w:val="single" w:sz="6" w:space="1" w:color="auto"/>
        </w:pBdr>
        <w:rPr>
          <w:rFonts w:asciiTheme="minorHAnsi" w:hAnsiTheme="minorHAnsi" w:cstheme="minorHAnsi"/>
          <w:sz w:val="20"/>
        </w:rPr>
      </w:pPr>
    </w:p>
    <w:p w14:paraId="49EA7B6F" w14:textId="77777777" w:rsidR="002345F2" w:rsidRPr="008F04EC" w:rsidRDefault="002345F2" w:rsidP="002345F2">
      <w:pPr>
        <w:pBdr>
          <w:bottom w:val="single" w:sz="6" w:space="1" w:color="auto"/>
        </w:pBdr>
        <w:rPr>
          <w:rFonts w:asciiTheme="minorHAnsi" w:hAnsiTheme="minorHAnsi" w:cstheme="minorHAnsi"/>
          <w:sz w:val="20"/>
        </w:rPr>
      </w:pPr>
    </w:p>
    <w:p w14:paraId="438E1C8D" w14:textId="77777777" w:rsidR="002345F2" w:rsidRPr="008F04EC" w:rsidRDefault="002345F2" w:rsidP="002345F2">
      <w:pPr>
        <w:pStyle w:val="BodyText"/>
        <w:tabs>
          <w:tab w:val="left" w:pos="450"/>
        </w:tabs>
        <w:kinsoku w:val="0"/>
        <w:overflowPunct w:val="0"/>
        <w:ind w:right="-90"/>
        <w:rPr>
          <w:rFonts w:asciiTheme="minorHAnsi" w:hAnsiTheme="minorHAnsi" w:cstheme="minorHAnsi"/>
          <w:sz w:val="20"/>
        </w:rPr>
      </w:pPr>
      <w:r w:rsidRPr="008F04EC">
        <w:rPr>
          <w:rFonts w:asciiTheme="minorHAnsi" w:hAnsiTheme="minorHAnsi" w:cstheme="minorHAnsi"/>
          <w:b/>
          <w:color w:val="231F20"/>
          <w:sz w:val="20"/>
        </w:rPr>
        <w:t>Non-Discrimination Statement:</w:t>
      </w:r>
      <w:r w:rsidRPr="008F04EC">
        <w:rPr>
          <w:rFonts w:asciiTheme="minorHAnsi" w:hAnsiTheme="minorHAnsi" w:cstheme="minorHAnsi"/>
          <w:color w:val="231F20"/>
          <w:sz w:val="20"/>
        </w:rPr>
        <w:t xml:space="preserve"> </w:t>
      </w:r>
    </w:p>
    <w:p w14:paraId="3DEA3526" w14:textId="77777777" w:rsidR="002345F2" w:rsidRPr="00193E4B" w:rsidRDefault="002345F2" w:rsidP="002345F2">
      <w:pPr>
        <w:rPr>
          <w:rFonts w:asciiTheme="minorHAnsi" w:hAnsiTheme="minorHAnsi" w:cstheme="minorHAnsi"/>
          <w:color w:val="1B1B1B"/>
          <w:sz w:val="20"/>
          <w:bdr w:val="none" w:sz="0" w:space="0" w:color="auto" w:frame="1"/>
        </w:rPr>
      </w:pPr>
      <w:r w:rsidRPr="00193E4B">
        <w:rPr>
          <w:rFonts w:asciiTheme="minorHAnsi" w:hAnsiTheme="minorHAnsi" w:cstheme="minorHAnsi"/>
          <w:color w:val="1B1B1B"/>
          <w:sz w:val="20"/>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193E4B">
        <w:rPr>
          <w:rFonts w:asciiTheme="minorHAnsi" w:hAnsiTheme="minorHAnsi" w:cstheme="minorHAnsi"/>
          <w:color w:val="1B1B1B"/>
          <w:sz w:val="20"/>
          <w:bdr w:val="none" w:sz="0" w:space="0" w:color="auto" w:frame="1"/>
        </w:rPr>
        <w:t>on the basis of</w:t>
      </w:r>
      <w:proofErr w:type="gramEnd"/>
      <w:r w:rsidRPr="00193E4B">
        <w:rPr>
          <w:rFonts w:asciiTheme="minorHAnsi" w:hAnsiTheme="minorHAnsi" w:cstheme="minorHAnsi"/>
          <w:color w:val="1B1B1B"/>
          <w:sz w:val="20"/>
          <w:bdr w:val="none" w:sz="0" w:space="0" w:color="auto" w:frame="1"/>
        </w:rPr>
        <w:t xml:space="preserve"> race, color, national origin, sex (including gender identity and sexual orientation), disability, age, or reprisal or retaliation for prior civil rights activity.</w:t>
      </w:r>
    </w:p>
    <w:p w14:paraId="5D05CA2B" w14:textId="77777777" w:rsidR="002345F2" w:rsidRPr="00193E4B" w:rsidRDefault="002345F2" w:rsidP="002345F2">
      <w:pPr>
        <w:rPr>
          <w:rFonts w:asciiTheme="minorHAnsi" w:hAnsiTheme="minorHAnsi" w:cstheme="minorHAnsi"/>
          <w:color w:val="1B1B1B"/>
          <w:sz w:val="20"/>
          <w:bdr w:val="none" w:sz="0" w:space="0" w:color="auto" w:frame="1"/>
        </w:rPr>
      </w:pPr>
      <w:r w:rsidRPr="00193E4B">
        <w:rPr>
          <w:rFonts w:asciiTheme="minorHAnsi" w:hAnsiTheme="minorHAnsi" w:cstheme="minorHAnsi"/>
          <w:color w:val="1B1B1B"/>
          <w:sz w:val="20"/>
          <w:bdr w:val="none" w:sz="0" w:space="0" w:color="auto" w:frame="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29CBE2" w14:textId="77777777" w:rsidR="002345F2" w:rsidRPr="00193E4B" w:rsidRDefault="002345F2" w:rsidP="002345F2">
      <w:pPr>
        <w:rPr>
          <w:rFonts w:asciiTheme="minorHAnsi" w:hAnsiTheme="minorHAnsi" w:cstheme="minorHAnsi"/>
          <w:color w:val="1B1B1B"/>
          <w:sz w:val="20"/>
          <w:bdr w:val="none" w:sz="0" w:space="0" w:color="auto" w:frame="1"/>
        </w:rPr>
      </w:pPr>
      <w:r w:rsidRPr="00193E4B">
        <w:rPr>
          <w:rFonts w:asciiTheme="minorHAnsi" w:hAnsiTheme="minorHAnsi" w:cstheme="minorHAnsi"/>
          <w:color w:val="1B1B1B"/>
          <w:sz w:val="20"/>
          <w:bdr w:val="none" w:sz="0" w:space="0" w:color="auto" w:frame="1"/>
        </w:rPr>
        <w:t>To file a program discrimination complaint, a Complainant should complete a Form AD-3027, USDA Program Discrimination Complaint Form which can be obtained online at: </w:t>
      </w:r>
      <w:hyperlink r:id="rId19" w:history="1">
        <w:r w:rsidRPr="00193E4B">
          <w:rPr>
            <w:rStyle w:val="Hyperlink"/>
            <w:rFonts w:asciiTheme="minorHAnsi" w:hAnsiTheme="minorHAnsi" w:cstheme="minorHAnsi"/>
            <w:sz w:val="20"/>
            <w:bdr w:val="none" w:sz="0" w:space="0" w:color="auto" w:frame="1"/>
          </w:rPr>
          <w:t>https://www.usda.gov/sites/default/files/documents/USDA-OASCR%20P-Complaint-Form-0508-0002-508-11-28-17Fax2Mail.pdf</w:t>
        </w:r>
      </w:hyperlink>
      <w:r w:rsidRPr="00193E4B">
        <w:rPr>
          <w:rFonts w:asciiTheme="minorHAnsi" w:hAnsiTheme="minorHAnsi" w:cstheme="minorHAnsi"/>
          <w:color w:val="1B1B1B"/>
          <w:sz w:val="20"/>
          <w:bdr w:val="none" w:sz="0" w:space="0" w:color="auto" w:frame="1"/>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w:t>
      </w:r>
      <w:r w:rsidRPr="00193E4B">
        <w:rPr>
          <w:rFonts w:asciiTheme="minorHAnsi" w:hAnsiTheme="minorHAnsi" w:cstheme="minorHAnsi"/>
          <w:color w:val="1B1B1B"/>
          <w:sz w:val="20"/>
          <w:bdr w:val="none" w:sz="0" w:space="0" w:color="auto" w:frame="1"/>
        </w:rPr>
        <w:lastRenderedPageBreak/>
        <w:t>an alleged civil rights violation. The completed AD-3027 form or letter must be submitted to USDA by:</w:t>
      </w:r>
    </w:p>
    <w:p w14:paraId="587F6508" w14:textId="77777777" w:rsidR="002345F2" w:rsidRPr="00193E4B" w:rsidRDefault="002345F2" w:rsidP="002345F2">
      <w:pPr>
        <w:numPr>
          <w:ilvl w:val="0"/>
          <w:numId w:val="36"/>
        </w:numPr>
        <w:rPr>
          <w:rFonts w:asciiTheme="minorHAnsi" w:hAnsiTheme="minorHAnsi" w:cstheme="minorHAnsi"/>
          <w:color w:val="1B1B1B"/>
          <w:sz w:val="20"/>
          <w:bdr w:val="none" w:sz="0" w:space="0" w:color="auto" w:frame="1"/>
        </w:rPr>
      </w:pPr>
      <w:r w:rsidRPr="00193E4B">
        <w:rPr>
          <w:rFonts w:asciiTheme="minorHAnsi" w:hAnsiTheme="minorHAnsi" w:cstheme="minorHAnsi"/>
          <w:b/>
          <w:bCs/>
          <w:color w:val="1B1B1B"/>
          <w:sz w:val="20"/>
          <w:bdr w:val="none" w:sz="0" w:space="0" w:color="auto" w:frame="1"/>
        </w:rPr>
        <w:t>mail:</w:t>
      </w:r>
      <w:r w:rsidRPr="00193E4B">
        <w:rPr>
          <w:rFonts w:asciiTheme="minorHAnsi" w:hAnsiTheme="minorHAnsi" w:cstheme="minorHAnsi"/>
          <w:color w:val="1B1B1B"/>
          <w:sz w:val="20"/>
          <w:bdr w:val="none" w:sz="0" w:space="0" w:color="auto" w:frame="1"/>
        </w:rPr>
        <w:br/>
        <w:t>U.S. Department of Agriculture</w:t>
      </w:r>
      <w:r w:rsidRPr="00193E4B">
        <w:rPr>
          <w:rFonts w:asciiTheme="minorHAnsi" w:hAnsiTheme="minorHAnsi" w:cstheme="minorHAnsi"/>
          <w:color w:val="1B1B1B"/>
          <w:sz w:val="20"/>
          <w:bdr w:val="none" w:sz="0" w:space="0" w:color="auto" w:frame="1"/>
        </w:rPr>
        <w:br/>
        <w:t>Office of the Assistant Secretary for Civil Rights</w:t>
      </w:r>
      <w:r w:rsidRPr="00193E4B">
        <w:rPr>
          <w:rFonts w:asciiTheme="minorHAnsi" w:hAnsiTheme="minorHAnsi" w:cstheme="minorHAnsi"/>
          <w:color w:val="1B1B1B"/>
          <w:sz w:val="20"/>
          <w:bdr w:val="none" w:sz="0" w:space="0" w:color="auto" w:frame="1"/>
        </w:rPr>
        <w:br/>
        <w:t>1400 Independence Avenue, SW</w:t>
      </w:r>
      <w:r w:rsidRPr="00193E4B">
        <w:rPr>
          <w:rFonts w:asciiTheme="minorHAnsi" w:hAnsiTheme="minorHAnsi" w:cstheme="minorHAnsi"/>
          <w:color w:val="1B1B1B"/>
          <w:sz w:val="20"/>
          <w:bdr w:val="none" w:sz="0" w:space="0" w:color="auto" w:frame="1"/>
        </w:rPr>
        <w:br/>
        <w:t>Washington, D.C. 20250-9410; or</w:t>
      </w:r>
    </w:p>
    <w:p w14:paraId="2A53CC22" w14:textId="77777777" w:rsidR="002345F2" w:rsidRPr="00193E4B" w:rsidRDefault="002345F2" w:rsidP="002345F2">
      <w:pPr>
        <w:numPr>
          <w:ilvl w:val="0"/>
          <w:numId w:val="36"/>
        </w:numPr>
        <w:rPr>
          <w:rFonts w:asciiTheme="minorHAnsi" w:hAnsiTheme="minorHAnsi" w:cstheme="minorHAnsi"/>
          <w:color w:val="1B1B1B"/>
          <w:sz w:val="20"/>
          <w:bdr w:val="none" w:sz="0" w:space="0" w:color="auto" w:frame="1"/>
        </w:rPr>
      </w:pPr>
      <w:r w:rsidRPr="00193E4B">
        <w:rPr>
          <w:rFonts w:asciiTheme="minorHAnsi" w:hAnsiTheme="minorHAnsi" w:cstheme="minorHAnsi"/>
          <w:b/>
          <w:bCs/>
          <w:color w:val="1B1B1B"/>
          <w:sz w:val="20"/>
          <w:bdr w:val="none" w:sz="0" w:space="0" w:color="auto" w:frame="1"/>
        </w:rPr>
        <w:t>fax:</w:t>
      </w:r>
      <w:r w:rsidRPr="00193E4B">
        <w:rPr>
          <w:rFonts w:asciiTheme="minorHAnsi" w:hAnsiTheme="minorHAnsi" w:cstheme="minorHAnsi"/>
          <w:color w:val="1B1B1B"/>
          <w:sz w:val="20"/>
          <w:bdr w:val="none" w:sz="0" w:space="0" w:color="auto" w:frame="1"/>
        </w:rPr>
        <w:br/>
        <w:t>(833) 256-1665 or (202) 690-7442; or</w:t>
      </w:r>
    </w:p>
    <w:p w14:paraId="6BCB013A" w14:textId="77777777" w:rsidR="002345F2" w:rsidRPr="00193E4B" w:rsidRDefault="002345F2" w:rsidP="002345F2">
      <w:pPr>
        <w:numPr>
          <w:ilvl w:val="0"/>
          <w:numId w:val="36"/>
        </w:numPr>
        <w:rPr>
          <w:rFonts w:asciiTheme="minorHAnsi" w:hAnsiTheme="minorHAnsi" w:cstheme="minorHAnsi"/>
          <w:color w:val="1B1B1B"/>
          <w:sz w:val="20"/>
          <w:bdr w:val="none" w:sz="0" w:space="0" w:color="auto" w:frame="1"/>
        </w:rPr>
      </w:pPr>
      <w:r w:rsidRPr="00193E4B">
        <w:rPr>
          <w:rFonts w:asciiTheme="minorHAnsi" w:hAnsiTheme="minorHAnsi" w:cstheme="minorHAnsi"/>
          <w:b/>
          <w:bCs/>
          <w:color w:val="1B1B1B"/>
          <w:sz w:val="20"/>
          <w:bdr w:val="none" w:sz="0" w:space="0" w:color="auto" w:frame="1"/>
        </w:rPr>
        <w:t>email:</w:t>
      </w:r>
      <w:r w:rsidRPr="00193E4B">
        <w:rPr>
          <w:rFonts w:asciiTheme="minorHAnsi" w:hAnsiTheme="minorHAnsi" w:cstheme="minorHAnsi"/>
          <w:color w:val="1B1B1B"/>
          <w:sz w:val="20"/>
          <w:bdr w:val="none" w:sz="0" w:space="0" w:color="auto" w:frame="1"/>
        </w:rPr>
        <w:br/>
      </w:r>
      <w:hyperlink r:id="rId20" w:history="1">
        <w:r w:rsidRPr="00193E4B">
          <w:rPr>
            <w:rStyle w:val="Hyperlink"/>
            <w:rFonts w:asciiTheme="minorHAnsi" w:hAnsiTheme="minorHAnsi" w:cstheme="minorHAnsi"/>
            <w:sz w:val="20"/>
            <w:bdr w:val="none" w:sz="0" w:space="0" w:color="auto" w:frame="1"/>
          </w:rPr>
          <w:t>program.intake@usda.gov</w:t>
        </w:r>
      </w:hyperlink>
    </w:p>
    <w:p w14:paraId="5B4B0C2B" w14:textId="77777777" w:rsidR="00C02D1D" w:rsidRDefault="002345F2" w:rsidP="004C15C0">
      <w:pPr>
        <w:pStyle w:val="Title"/>
        <w:pBdr>
          <w:bottom w:val="single" w:sz="24" w:space="17" w:color="9BBB59" w:themeColor="accent3"/>
        </w:pBdr>
        <w:jc w:val="left"/>
        <w:rPr>
          <w:rFonts w:asciiTheme="minorHAnsi" w:hAnsiTheme="minorHAnsi" w:cstheme="minorHAnsi"/>
          <w:color w:val="1B1B1B"/>
          <w:sz w:val="20"/>
          <w:bdr w:val="none" w:sz="0" w:space="0" w:color="auto" w:frame="1"/>
        </w:rPr>
        <w:sectPr w:rsidR="00C02D1D" w:rsidSect="00B8646B">
          <w:headerReference w:type="default" r:id="rId21"/>
          <w:headerReference w:type="first" r:id="rId22"/>
          <w:footerReference w:type="first" r:id="rId23"/>
          <w:pgSz w:w="12240" w:h="15840" w:code="1"/>
          <w:pgMar w:top="720" w:right="720" w:bottom="720" w:left="720" w:header="432" w:footer="432" w:gutter="0"/>
          <w:cols w:space="720"/>
          <w:noEndnote/>
          <w:titlePg/>
          <w:docGrid w:linePitch="326"/>
        </w:sectPr>
      </w:pPr>
      <w:r w:rsidRPr="00193E4B">
        <w:rPr>
          <w:rFonts w:asciiTheme="minorHAnsi" w:hAnsiTheme="minorHAnsi" w:cstheme="minorHAnsi"/>
          <w:color w:val="1B1B1B"/>
          <w:sz w:val="20"/>
          <w:bdr w:val="none" w:sz="0" w:space="0" w:color="auto" w:frame="1"/>
        </w:rPr>
        <w:t>This institution is an equal opportunity provider</w:t>
      </w:r>
      <w:r>
        <w:rPr>
          <w:rFonts w:asciiTheme="minorHAnsi" w:hAnsiTheme="minorHAnsi" w:cstheme="minorHAnsi"/>
          <w:color w:val="1B1B1B"/>
          <w:sz w:val="20"/>
          <w:bdr w:val="none" w:sz="0" w:space="0" w:color="auto" w:frame="1"/>
        </w:rPr>
        <w:t>.</w:t>
      </w:r>
    </w:p>
    <w:p w14:paraId="0166ECE1" w14:textId="77777777" w:rsidR="0093537E" w:rsidRPr="0093537E" w:rsidRDefault="0093537E" w:rsidP="0093537E">
      <w:pPr>
        <w:widowControl/>
        <w:tabs>
          <w:tab w:val="left" w:pos="450"/>
        </w:tabs>
        <w:kinsoku w:val="0"/>
        <w:overflowPunct w:val="0"/>
        <w:ind w:right="-90"/>
        <w:rPr>
          <w:rFonts w:ascii="Calibri" w:hAnsi="Calibri" w:cs="Calibri"/>
          <w:color w:val="000000"/>
          <w:sz w:val="20"/>
        </w:rPr>
        <w:sectPr w:rsidR="0093537E" w:rsidRPr="0093537E" w:rsidSect="00B03B04">
          <w:headerReference w:type="default" r:id="rId24"/>
          <w:pgSz w:w="12240" w:h="15840" w:code="1"/>
          <w:pgMar w:top="720" w:right="720" w:bottom="720" w:left="720" w:header="432" w:footer="432" w:gutter="0"/>
          <w:cols w:space="720"/>
          <w:noEndnote/>
          <w:docGrid w:linePitch="326"/>
        </w:sectPr>
      </w:pPr>
    </w:p>
    <w:p w14:paraId="649A2E55"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Dear Parent/Guardian:</w:t>
      </w:r>
    </w:p>
    <w:p w14:paraId="09F04E5F"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If your children get free or reduced price school meals, they </w:t>
      </w:r>
      <w:r w:rsidRPr="0093537E">
        <w:rPr>
          <w:rFonts w:ascii="Segoe UI Symbol" w:hAnsi="Segoe UI Symbol"/>
          <w:sz w:val="20"/>
          <w:u w:val="single"/>
        </w:rPr>
        <w:t>may</w:t>
      </w:r>
      <w:r w:rsidRPr="0093537E">
        <w:rPr>
          <w:rFonts w:ascii="Segoe UI Symbol" w:hAnsi="Segoe UI Symbol"/>
          <w:sz w:val="20"/>
        </w:rPr>
        <w:t xml:space="preserve"> also be able to get free or low-cost health insurance through Medicaid or the State Children's Health Insurance Program (CHIP). Children with health insurance are more likely to get regular health care and are less likely to miss school because of sickness. </w:t>
      </w:r>
      <w:r w:rsidRPr="0093537E">
        <w:rPr>
          <w:rFonts w:ascii="Segoe UI Symbol" w:hAnsi="Segoe UI Symbol"/>
          <w:sz w:val="20"/>
        </w:rPr>
        <w:br/>
      </w:r>
    </w:p>
    <w:p w14:paraId="62FB4922"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Because health insurance is so important to children’s well-being, </w:t>
      </w:r>
      <w:r w:rsidRPr="0093537E">
        <w:rPr>
          <w:rFonts w:ascii="Segoe UI Symbol" w:hAnsi="Segoe UI Symbol"/>
          <w:i/>
          <w:iCs/>
          <w:color w:val="5A5A5A"/>
          <w:sz w:val="20"/>
        </w:rPr>
        <w:t xml:space="preserve">the law allows us to tell Medicaid and CHIP that your children are eligible for free or </w:t>
      </w:r>
      <w:proofErr w:type="gramStart"/>
      <w:r w:rsidRPr="0093537E">
        <w:rPr>
          <w:rFonts w:ascii="Segoe UI Symbol" w:hAnsi="Segoe UI Symbol"/>
          <w:i/>
          <w:iCs/>
          <w:color w:val="5A5A5A"/>
          <w:sz w:val="20"/>
        </w:rPr>
        <w:t>reduced price</w:t>
      </w:r>
      <w:proofErr w:type="gramEnd"/>
      <w:r w:rsidRPr="0093537E">
        <w:rPr>
          <w:rFonts w:ascii="Segoe UI Symbol" w:hAnsi="Segoe UI Symbol"/>
          <w:i/>
          <w:iCs/>
          <w:color w:val="5A5A5A"/>
          <w:sz w:val="20"/>
        </w:rPr>
        <w:t xml:space="preserve"> meals, </w:t>
      </w:r>
      <w:r w:rsidRPr="0093537E">
        <w:rPr>
          <w:rFonts w:ascii="Segoe UI Symbol" w:hAnsi="Segoe UI Symbol"/>
          <w:b/>
          <w:i/>
          <w:iCs/>
          <w:color w:val="5A5A5A"/>
          <w:sz w:val="20"/>
        </w:rPr>
        <w:t>unless you tell us not to.</w:t>
      </w:r>
      <w:r w:rsidRPr="0093537E">
        <w:rPr>
          <w:rFonts w:ascii="Segoe UI Symbol" w:hAnsi="Segoe UI Symbol"/>
          <w:sz w:val="20"/>
        </w:rPr>
        <w:t xml:space="preserve"> Medicaid and CHIP only use the information to identify children who may be eligible for their programs. Program officials may contact you to offer to enroll your children.  Filling out the Free and Reduced Price School Meals Application does not automatically enroll your children in health insurance.</w:t>
      </w:r>
      <w:r w:rsidRPr="0093537E">
        <w:rPr>
          <w:rFonts w:ascii="Segoe UI Symbol" w:hAnsi="Segoe UI Symbol"/>
          <w:sz w:val="20"/>
        </w:rPr>
        <w:br/>
      </w:r>
    </w:p>
    <w:p w14:paraId="5D318726"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 xml:space="preserve">If you do not want us to share your information with Medicaid or CHIP, fill out the form below and send in. </w:t>
      </w:r>
    </w:p>
    <w:p w14:paraId="501AA8ED" w14:textId="77777777" w:rsidR="0093537E" w:rsidRPr="0093537E" w:rsidRDefault="0093537E" w:rsidP="0093537E">
      <w:pPr>
        <w:spacing w:after="120"/>
        <w:rPr>
          <w:rFonts w:ascii="Segoe UI Symbol" w:hAnsi="Segoe UI Symbol"/>
          <w:sz w:val="20"/>
        </w:rPr>
      </w:pPr>
    </w:p>
    <w:p w14:paraId="29CF6A0F"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t>(Sending in this form will not change whether your children get free or reduced price meals).</w:t>
      </w:r>
    </w:p>
    <w:p w14:paraId="152492C0" w14:textId="77777777" w:rsidR="0093537E" w:rsidRPr="0093537E" w:rsidRDefault="0093537E" w:rsidP="0093537E">
      <w:pPr>
        <w:spacing w:after="120"/>
        <w:rPr>
          <w:rFonts w:ascii="Segoe UI Symbol" w:hAnsi="Segoe UI Symbol"/>
          <w:sz w:val="20"/>
        </w:rPr>
      </w:pPr>
    </w:p>
    <w:p w14:paraId="371E864C" w14:textId="77777777" w:rsidR="0093537E" w:rsidRPr="0093537E" w:rsidRDefault="0093537E" w:rsidP="0093537E">
      <w:pPr>
        <w:spacing w:after="120"/>
        <w:rPr>
          <w:rFonts w:ascii="Segoe UI Symbol" w:hAnsi="Segoe UI Symbol"/>
          <w:sz w:val="20"/>
        </w:rPr>
      </w:pPr>
    </w:p>
    <w:p w14:paraId="2912F471" w14:textId="77777777" w:rsidR="0093537E" w:rsidRPr="0093537E" w:rsidRDefault="0093537E" w:rsidP="0093537E">
      <w:pPr>
        <w:spacing w:after="120"/>
        <w:rPr>
          <w:rFonts w:ascii="Segoe UI Symbol" w:hAnsi="Segoe UI Symbol"/>
          <w:sz w:val="20"/>
        </w:rPr>
      </w:pPr>
      <w:r w:rsidRPr="0093537E">
        <w:rPr>
          <w:rFonts w:ascii="Segoe UI Symbol" w:hAnsi="Segoe UI Symbol"/>
          <w:noProof/>
          <w:sz w:val="20"/>
        </w:rPr>
        <mc:AlternateContent>
          <mc:Choice Requires="wps">
            <w:drawing>
              <wp:anchor distT="4294967295" distB="4294967295" distL="114300" distR="114300" simplePos="0" relativeHeight="251659264" behindDoc="0" locked="0" layoutInCell="0" allowOverlap="1" wp14:anchorId="7942AB58" wp14:editId="0DB44A01">
                <wp:simplePos x="0" y="0"/>
                <wp:positionH relativeFrom="column">
                  <wp:posOffset>0</wp:posOffset>
                </wp:positionH>
                <wp:positionV relativeFrom="paragraph">
                  <wp:posOffset>67309</wp:posOffset>
                </wp:positionV>
                <wp:extent cx="5943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6ED8A0"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" o:allowincell="f"/>
            </w:pict>
          </mc:Fallback>
        </mc:AlternateContent>
      </w:r>
    </w:p>
    <w:p w14:paraId="57385CEE" w14:textId="77777777" w:rsidR="0093537E" w:rsidRPr="0093537E" w:rsidRDefault="0093537E" w:rsidP="0093537E">
      <w:pPr>
        <w:widowControl/>
        <w:numPr>
          <w:ilvl w:val="0"/>
          <w:numId w:val="3"/>
        </w:numPr>
        <w:spacing w:after="200" w:line="252" w:lineRule="auto"/>
        <w:rPr>
          <w:rFonts w:ascii="Segoe UI Symbol" w:hAnsi="Segoe UI Symbol"/>
          <w:sz w:val="20"/>
        </w:rPr>
      </w:pPr>
      <w:r w:rsidRPr="0093537E">
        <w:rPr>
          <w:rFonts w:ascii="Segoe UI Symbol" w:hAnsi="Segoe UI Symbol"/>
          <w:b/>
          <w:sz w:val="20"/>
        </w:rPr>
        <w:t>No! I</w:t>
      </w:r>
      <w:r w:rsidRPr="0093537E">
        <w:rPr>
          <w:rFonts w:ascii="Segoe UI Symbol" w:hAnsi="Segoe UI Symbol"/>
          <w:sz w:val="20"/>
        </w:rPr>
        <w:t xml:space="preserve"> </w:t>
      </w:r>
      <w:r w:rsidRPr="0093537E">
        <w:rPr>
          <w:rFonts w:ascii="Segoe UI Symbol" w:hAnsi="Segoe UI Symbol"/>
          <w:b/>
          <w:bCs/>
          <w:sz w:val="20"/>
        </w:rPr>
        <w:t xml:space="preserve">DO NOT </w:t>
      </w:r>
      <w:r w:rsidRPr="0093537E">
        <w:rPr>
          <w:rFonts w:ascii="Segoe UI Symbol" w:hAnsi="Segoe UI Symbol"/>
          <w:sz w:val="20"/>
        </w:rPr>
        <w:t>want information from my Free and Reduced Price School Meals Application shared with Medicaid or the State Children's Health Insurance Program.</w:t>
      </w:r>
    </w:p>
    <w:p w14:paraId="2851F40C" w14:textId="77777777" w:rsidR="0093537E" w:rsidRPr="0093537E" w:rsidRDefault="0093537E" w:rsidP="0093537E">
      <w:pPr>
        <w:spacing w:after="240"/>
        <w:rPr>
          <w:rFonts w:ascii="Segoe UI Symbol" w:hAnsi="Segoe UI Symbol"/>
          <w:sz w:val="20"/>
        </w:rPr>
      </w:pPr>
      <w:r w:rsidRPr="0093537E">
        <w:rPr>
          <w:rFonts w:ascii="Segoe UI Symbol" w:hAnsi="Segoe UI Symbol"/>
          <w:bCs/>
          <w:sz w:val="20"/>
        </w:rPr>
        <w:t>If you checked no, fill out the form below to ensure that your information is NOT shared for the child(ren) listed below:</w:t>
      </w:r>
    </w:p>
    <w:p w14:paraId="6B0C452D"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0C6C0DD"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73E1BF50"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367568E2"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14573A7"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 xml:space="preserve">Signature of Parent/Guardian: _______________________________________Date: </w:t>
      </w:r>
      <w:r w:rsidRPr="0093537E">
        <w:rPr>
          <w:rFonts w:ascii="Segoe UI Symbol" w:hAnsi="Segoe UI Symbol"/>
          <w:sz w:val="20"/>
        </w:rPr>
        <w:tab/>
      </w:r>
    </w:p>
    <w:p w14:paraId="7072A76E"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Printed Name:</w:t>
      </w:r>
      <w:r w:rsidRPr="0093537E">
        <w:rPr>
          <w:rFonts w:ascii="Segoe UI Symbol" w:hAnsi="Segoe UI Symbol"/>
          <w:sz w:val="20"/>
        </w:rPr>
        <w:tab/>
      </w:r>
    </w:p>
    <w:p w14:paraId="798E1806"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Address:</w:t>
      </w:r>
      <w:r w:rsidRPr="0093537E">
        <w:rPr>
          <w:rFonts w:ascii="Segoe UI Symbol" w:hAnsi="Segoe UI Symbol"/>
          <w:sz w:val="20"/>
        </w:rPr>
        <w:tab/>
      </w:r>
    </w:p>
    <w:p w14:paraId="5B3CA221"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b/>
      </w:r>
    </w:p>
    <w:p w14:paraId="4024A0E2" w14:textId="77777777" w:rsidR="0093537E" w:rsidRPr="0093537E" w:rsidRDefault="0093537E" w:rsidP="0093537E">
      <w:pPr>
        <w:rPr>
          <w:rFonts w:ascii="Segoe UI Symbol" w:hAnsi="Segoe UI Symbol"/>
          <w:b/>
          <w:bCs/>
          <w:sz w:val="20"/>
        </w:rPr>
      </w:pPr>
      <w:r w:rsidRPr="0093537E">
        <w:rPr>
          <w:rFonts w:ascii="Segoe UI Symbol" w:hAnsi="Segoe UI Symbol"/>
          <w:sz w:val="20"/>
        </w:rPr>
        <w:t xml:space="preserve">For more information, you may call </w:t>
      </w:r>
      <w:r w:rsidRPr="0093537E">
        <w:rPr>
          <w:rFonts w:ascii="Segoe UI Symbol" w:hAnsi="Segoe UI Symbol"/>
          <w:b/>
          <w:bCs/>
          <w:sz w:val="20"/>
        </w:rPr>
        <w:t xml:space="preserve">[name] </w:t>
      </w:r>
      <w:r w:rsidRPr="0093537E">
        <w:rPr>
          <w:rFonts w:ascii="Segoe UI Symbol" w:hAnsi="Segoe UI Symbol"/>
          <w:sz w:val="20"/>
        </w:rPr>
        <w:t>at</w:t>
      </w:r>
      <w:r w:rsidRPr="0093537E">
        <w:rPr>
          <w:rFonts w:ascii="Segoe UI Symbol" w:hAnsi="Segoe UI Symbol"/>
          <w:b/>
          <w:bCs/>
          <w:sz w:val="20"/>
        </w:rPr>
        <w:t xml:space="preserve"> [phone] or e-mail: [e-mail address].  </w:t>
      </w:r>
    </w:p>
    <w:p w14:paraId="583CD039" w14:textId="77777777" w:rsidR="0093537E" w:rsidRPr="0093537E" w:rsidRDefault="0093537E" w:rsidP="0093537E">
      <w:pPr>
        <w:rPr>
          <w:rFonts w:ascii="Segoe UI Symbol" w:hAnsi="Segoe UI Symbol"/>
          <w:b/>
          <w:bCs/>
          <w:color w:val="000000"/>
          <w:sz w:val="20"/>
        </w:rPr>
      </w:pPr>
      <w:r w:rsidRPr="0093537E">
        <w:rPr>
          <w:rFonts w:ascii="Segoe UI Symbol" w:hAnsi="Segoe UI Symbol"/>
          <w:bCs/>
          <w:spacing w:val="-10"/>
          <w:sz w:val="20"/>
        </w:rPr>
        <w:t>Return this form to:</w:t>
      </w:r>
      <w:r w:rsidRPr="0093537E">
        <w:rPr>
          <w:rFonts w:ascii="Segoe UI Symbol" w:hAnsi="Segoe UI Symbol"/>
          <w:b/>
          <w:bCs/>
          <w:spacing w:val="-10"/>
          <w:sz w:val="20"/>
        </w:rPr>
        <w:t xml:space="preserve"> </w:t>
      </w:r>
      <w:r w:rsidRPr="0093537E">
        <w:rPr>
          <w:rFonts w:ascii="Segoe UI Symbol" w:hAnsi="Segoe UI Symbol"/>
          <w:b/>
          <w:bCs/>
          <w:sz w:val="20"/>
        </w:rPr>
        <w:t>[address]</w:t>
      </w:r>
      <w:r w:rsidRPr="0093537E">
        <w:rPr>
          <w:rFonts w:ascii="Segoe UI Symbol" w:hAnsi="Segoe UI Symbol"/>
          <w:b/>
          <w:bCs/>
          <w:spacing w:val="-10"/>
          <w:sz w:val="20"/>
        </w:rPr>
        <w:t xml:space="preserve"> </w:t>
      </w:r>
      <w:r w:rsidRPr="0093537E">
        <w:rPr>
          <w:rFonts w:ascii="Segoe UI Symbol" w:hAnsi="Segoe UI Symbol"/>
          <w:bCs/>
          <w:spacing w:val="-10"/>
          <w:sz w:val="20"/>
        </w:rPr>
        <w:t>by</w:t>
      </w:r>
      <w:r w:rsidRPr="0093537E">
        <w:rPr>
          <w:rFonts w:ascii="Segoe UI Symbol" w:hAnsi="Segoe UI Symbol"/>
          <w:b/>
          <w:bCs/>
          <w:spacing w:val="-10"/>
          <w:sz w:val="20"/>
        </w:rPr>
        <w:t xml:space="preserve"> </w:t>
      </w:r>
      <w:r w:rsidRPr="0093537E">
        <w:rPr>
          <w:rFonts w:ascii="Segoe UI Symbol" w:hAnsi="Segoe UI Symbol"/>
          <w:b/>
          <w:bCs/>
          <w:sz w:val="20"/>
        </w:rPr>
        <w:t>[date]</w:t>
      </w:r>
      <w:r w:rsidRPr="0093537E">
        <w:rPr>
          <w:rFonts w:ascii="Segoe UI Symbol" w:hAnsi="Segoe UI Symbol"/>
          <w:b/>
          <w:bCs/>
          <w:color w:val="000000"/>
          <w:sz w:val="20"/>
        </w:rPr>
        <w:t>.</w:t>
      </w:r>
    </w:p>
    <w:p w14:paraId="300CF78B" w14:textId="77777777" w:rsidR="0093537E" w:rsidRPr="0093537E" w:rsidRDefault="0093537E" w:rsidP="0093537E">
      <w:pPr>
        <w:rPr>
          <w:rFonts w:ascii="Segoe UI Symbol" w:hAnsi="Segoe UI Symbol"/>
          <w:b/>
          <w:bCs/>
          <w:color w:val="000000"/>
          <w:sz w:val="20"/>
        </w:rPr>
      </w:pPr>
    </w:p>
    <w:p w14:paraId="7C816B5B" w14:textId="77777777" w:rsidR="0093537E" w:rsidRPr="0093537E" w:rsidRDefault="0093537E" w:rsidP="0093537E">
      <w:pPr>
        <w:widowControl/>
        <w:pBdr>
          <w:top w:val="single" w:sz="8" w:space="10" w:color="A7BFDE"/>
          <w:bottom w:val="single" w:sz="24" w:space="15" w:color="9BBB59"/>
        </w:pBdr>
        <w:jc w:val="center"/>
        <w:rPr>
          <w:rFonts w:ascii="Segoe UI Symbol" w:eastAsia="MS Gothic" w:hAnsi="Segoe UI Symbol"/>
          <w:b/>
          <w:i/>
          <w:iCs/>
          <w:snapToGrid/>
          <w:color w:val="215868"/>
          <w:sz w:val="36"/>
          <w:szCs w:val="36"/>
          <w:lang w:bidi="en-US"/>
        </w:rPr>
      </w:pPr>
      <w:r w:rsidRPr="0093537E">
        <w:rPr>
          <w:rFonts w:ascii="Segoe UI Symbol" w:eastAsia="MS Gothic" w:hAnsi="Segoe UI Symbol"/>
          <w:bCs/>
          <w:i/>
          <w:iCs/>
          <w:snapToGrid/>
          <w:color w:val="000000"/>
          <w:spacing w:val="5"/>
          <w:sz w:val="20"/>
          <w:lang w:bidi="en-US"/>
        </w:rPr>
        <w:br w:type="page"/>
      </w:r>
    </w:p>
    <w:p w14:paraId="0C00766D" w14:textId="77777777" w:rsidR="0093537E" w:rsidRPr="0093537E" w:rsidRDefault="0093537E" w:rsidP="0093537E">
      <w:pPr>
        <w:spacing w:after="120"/>
        <w:rPr>
          <w:rFonts w:ascii="Segoe UI Symbol" w:hAnsi="Segoe UI Symbol"/>
          <w:sz w:val="20"/>
        </w:rPr>
        <w:sectPr w:rsidR="0093537E" w:rsidRPr="0093537E" w:rsidSect="00535C1C">
          <w:headerReference w:type="default" r:id="rId25"/>
          <w:type w:val="continuous"/>
          <w:pgSz w:w="12240" w:h="15840" w:code="1"/>
          <w:pgMar w:top="720" w:right="720" w:bottom="720" w:left="720" w:header="432" w:footer="432" w:gutter="0"/>
          <w:cols w:space="720"/>
          <w:noEndnote/>
          <w:docGrid w:linePitch="326"/>
        </w:sectPr>
      </w:pPr>
    </w:p>
    <w:p w14:paraId="08CBEA86" w14:textId="77777777" w:rsidR="0093537E" w:rsidRPr="0093537E" w:rsidRDefault="0093537E" w:rsidP="0093537E">
      <w:pPr>
        <w:spacing w:after="120"/>
        <w:rPr>
          <w:rFonts w:ascii="Segoe UI Symbol" w:hAnsi="Segoe UI Symbol"/>
          <w:sz w:val="20"/>
        </w:rPr>
      </w:pPr>
      <w:r w:rsidRPr="0093537E">
        <w:rPr>
          <w:rFonts w:ascii="Segoe UI Symbol" w:hAnsi="Segoe UI Symbol"/>
          <w:sz w:val="20"/>
        </w:rPr>
        <w:lastRenderedPageBreak/>
        <w:t>Dear Parent/Guardian:</w:t>
      </w:r>
    </w:p>
    <w:p w14:paraId="11F0CFA1" w14:textId="25F3EE6C" w:rsidR="0093537E" w:rsidRPr="0093537E" w:rsidRDefault="0093537E" w:rsidP="0093537E">
      <w:pPr>
        <w:spacing w:after="120"/>
        <w:rPr>
          <w:rFonts w:ascii="Segoe UI Symbol" w:hAnsi="Segoe UI Symbol"/>
          <w:b/>
          <w:bCs/>
          <w:sz w:val="20"/>
        </w:rPr>
      </w:pPr>
      <w:r w:rsidRPr="0093537E">
        <w:rPr>
          <w:rFonts w:ascii="Segoe UI Symbol" w:hAnsi="Segoe UI Symbol"/>
          <w:sz w:val="20"/>
        </w:rPr>
        <w:t xml:space="preserve">To save you time and effort, the information you gave on your Free and Reduced Price School Meals Application may be shared with other </w:t>
      </w:r>
      <w:r w:rsidR="001A0FE3">
        <w:rPr>
          <w:rFonts w:ascii="Segoe UI Symbol" w:hAnsi="Segoe UI Symbol"/>
          <w:sz w:val="20"/>
        </w:rPr>
        <w:t xml:space="preserve">school based </w:t>
      </w:r>
      <w:r w:rsidRPr="0093537E">
        <w:rPr>
          <w:rFonts w:ascii="Segoe UI Symbol" w:hAnsi="Segoe UI Symbol"/>
          <w:sz w:val="20"/>
        </w:rPr>
        <w:t xml:space="preserve">programs for which your children may qualify. </w:t>
      </w:r>
      <w:r w:rsidRPr="0093537E">
        <w:rPr>
          <w:rFonts w:ascii="Segoe UI Symbol" w:hAnsi="Segoe UI Symbol"/>
          <w:bCs/>
          <w:sz w:val="20"/>
        </w:rPr>
        <w:t>For the following programs,</w:t>
      </w:r>
      <w:r w:rsidRPr="0093537E">
        <w:rPr>
          <w:rFonts w:ascii="Segoe UI Symbol" w:hAnsi="Segoe UI Symbol"/>
          <w:sz w:val="20"/>
        </w:rPr>
        <w:t xml:space="preserve"> </w:t>
      </w:r>
      <w:r w:rsidRPr="0093537E">
        <w:rPr>
          <w:rFonts w:ascii="Segoe UI Symbol" w:hAnsi="Segoe UI Symbol"/>
          <w:bCs/>
          <w:sz w:val="20"/>
        </w:rPr>
        <w:t>we must have your permission to share your information. Sending in this form will not change whether your children get free or reduced price meals.</w:t>
      </w:r>
    </w:p>
    <w:p w14:paraId="5E5A08C3" w14:textId="77777777" w:rsidR="0093537E" w:rsidRPr="0093537E" w:rsidRDefault="0093537E" w:rsidP="0093537E">
      <w:pPr>
        <w:widowControl/>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Reduced Price School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3F0F004D" w14:textId="77777777" w:rsidR="0093537E" w:rsidRPr="0093537E" w:rsidRDefault="0093537E" w:rsidP="0093537E">
      <w:pPr>
        <w:widowControl/>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Reduced Price School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3D8B4D2F" w14:textId="77777777" w:rsidR="0093537E" w:rsidRPr="0093537E" w:rsidRDefault="0093537E" w:rsidP="0093537E">
      <w:pPr>
        <w:widowControl/>
        <w:numPr>
          <w:ilvl w:val="0"/>
          <w:numId w:val="4"/>
        </w:numPr>
        <w:spacing w:after="120" w:line="252" w:lineRule="auto"/>
        <w:rPr>
          <w:rFonts w:ascii="Segoe UI Symbol" w:hAnsi="Segoe UI Symbol"/>
          <w:sz w:val="20"/>
        </w:rPr>
      </w:pPr>
      <w:r w:rsidRPr="0093537E">
        <w:rPr>
          <w:rFonts w:ascii="Segoe UI Symbol" w:hAnsi="Segoe UI Symbol"/>
          <w:sz w:val="20"/>
        </w:rPr>
        <w:t xml:space="preserve">Yes! I </w:t>
      </w:r>
      <w:r w:rsidRPr="0093537E">
        <w:rPr>
          <w:rFonts w:ascii="Segoe UI Symbol" w:hAnsi="Segoe UI Symbol"/>
          <w:b/>
          <w:bCs/>
          <w:sz w:val="20"/>
        </w:rPr>
        <w:t>DO</w:t>
      </w:r>
      <w:r w:rsidRPr="0093537E">
        <w:rPr>
          <w:rFonts w:ascii="Segoe UI Symbol" w:hAnsi="Segoe UI Symbol"/>
          <w:sz w:val="20"/>
        </w:rPr>
        <w:t xml:space="preserve"> want school officials to share information from my Free and Reduced Price School Meals Application with </w:t>
      </w:r>
      <w:r w:rsidRPr="0093537E">
        <w:rPr>
          <w:rFonts w:ascii="Segoe UI Symbol" w:hAnsi="Segoe UI Symbol"/>
          <w:b/>
          <w:bCs/>
          <w:sz w:val="20"/>
        </w:rPr>
        <w:t>[name of program specific to your school]</w:t>
      </w:r>
      <w:r w:rsidRPr="0093537E">
        <w:rPr>
          <w:rFonts w:ascii="Segoe UI Symbol" w:hAnsi="Segoe UI Symbol"/>
          <w:b/>
          <w:bCs/>
          <w:color w:val="000000"/>
          <w:sz w:val="20"/>
        </w:rPr>
        <w:t>.</w:t>
      </w:r>
    </w:p>
    <w:p w14:paraId="241CDB4B" w14:textId="77777777" w:rsidR="0093537E" w:rsidRPr="0093537E" w:rsidRDefault="0093537E" w:rsidP="0093537E">
      <w:pPr>
        <w:spacing w:after="120"/>
        <w:rPr>
          <w:rFonts w:ascii="Segoe UI Symbol" w:hAnsi="Segoe UI Symbol"/>
          <w:sz w:val="20"/>
        </w:rPr>
      </w:pPr>
      <w:r w:rsidRPr="0093537E">
        <w:rPr>
          <w:rFonts w:ascii="Segoe UI Symbol" w:hAnsi="Segoe UI Symbol"/>
          <w:bCs/>
          <w:sz w:val="20"/>
        </w:rPr>
        <w:t xml:space="preserve">If you checked yes to any or </w:t>
      </w:r>
      <w:proofErr w:type="gramStart"/>
      <w:r w:rsidRPr="0093537E">
        <w:rPr>
          <w:rFonts w:ascii="Segoe UI Symbol" w:hAnsi="Segoe UI Symbol"/>
          <w:bCs/>
          <w:sz w:val="20"/>
        </w:rPr>
        <w:t>all of</w:t>
      </w:r>
      <w:proofErr w:type="gramEnd"/>
      <w:r w:rsidRPr="0093537E">
        <w:rPr>
          <w:rFonts w:ascii="Segoe UI Symbol" w:hAnsi="Segoe UI Symbol"/>
          <w:bCs/>
          <w:sz w:val="20"/>
        </w:rPr>
        <w:t xml:space="preserve"> the boxes above, fill out the form below to ensure that your information is shared for the child(ren) listed below.  Your information will be shared only with the programs you checked.  </w:t>
      </w:r>
    </w:p>
    <w:p w14:paraId="02159036"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104A116E"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048B6A14"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737145D2"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Child's Name: ___________________________________________School:</w:t>
      </w:r>
      <w:r w:rsidRPr="0093537E">
        <w:rPr>
          <w:rFonts w:ascii="Segoe UI Symbol" w:hAnsi="Segoe UI Symbol"/>
          <w:sz w:val="20"/>
        </w:rPr>
        <w:tab/>
      </w:r>
    </w:p>
    <w:p w14:paraId="5B909135" w14:textId="77777777" w:rsidR="0093537E" w:rsidRPr="0093537E" w:rsidRDefault="0093537E" w:rsidP="0093537E">
      <w:pPr>
        <w:tabs>
          <w:tab w:val="right" w:leader="underscore" w:pos="9180"/>
        </w:tabs>
        <w:spacing w:after="240"/>
        <w:rPr>
          <w:rFonts w:ascii="Segoe UI Symbol" w:hAnsi="Segoe UI Symbol"/>
          <w:sz w:val="20"/>
        </w:rPr>
      </w:pPr>
      <w:r w:rsidRPr="0093537E">
        <w:rPr>
          <w:rFonts w:ascii="Segoe UI Symbol" w:hAnsi="Segoe UI Symbol"/>
          <w:sz w:val="20"/>
        </w:rPr>
        <w:t xml:space="preserve">Signature of Parent/Guardian: _____________________________________________Date: </w:t>
      </w:r>
      <w:r w:rsidRPr="0093537E">
        <w:rPr>
          <w:rFonts w:ascii="Segoe UI Symbol" w:hAnsi="Segoe UI Symbol"/>
          <w:sz w:val="20"/>
        </w:rPr>
        <w:tab/>
      </w:r>
    </w:p>
    <w:p w14:paraId="541F8B46"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Printed Name:</w:t>
      </w:r>
      <w:r w:rsidRPr="0093537E">
        <w:rPr>
          <w:rFonts w:ascii="Segoe UI Symbol" w:hAnsi="Segoe UI Symbol"/>
          <w:sz w:val="20"/>
        </w:rPr>
        <w:tab/>
      </w:r>
    </w:p>
    <w:p w14:paraId="592EE148" w14:textId="77777777" w:rsidR="0093537E" w:rsidRPr="0093537E" w:rsidRDefault="0093537E" w:rsidP="0093537E">
      <w:pPr>
        <w:tabs>
          <w:tab w:val="right" w:leader="underscore" w:pos="9180"/>
        </w:tabs>
        <w:spacing w:after="120"/>
        <w:rPr>
          <w:rFonts w:ascii="Segoe UI Symbol" w:hAnsi="Segoe UI Symbol"/>
          <w:sz w:val="20"/>
        </w:rPr>
      </w:pPr>
      <w:r w:rsidRPr="0093537E">
        <w:rPr>
          <w:rFonts w:ascii="Segoe UI Symbol" w:hAnsi="Segoe UI Symbol"/>
          <w:sz w:val="20"/>
        </w:rPr>
        <w:t>Address:</w:t>
      </w:r>
      <w:r w:rsidRPr="0093537E">
        <w:rPr>
          <w:rFonts w:ascii="Segoe UI Symbol" w:hAnsi="Segoe UI Symbol"/>
          <w:sz w:val="20"/>
        </w:rPr>
        <w:tab/>
      </w:r>
    </w:p>
    <w:p w14:paraId="768573B9" w14:textId="77777777" w:rsidR="0093537E" w:rsidRPr="0093537E" w:rsidRDefault="0093537E" w:rsidP="0093537E">
      <w:pPr>
        <w:rPr>
          <w:rFonts w:ascii="Segoe UI Symbol" w:hAnsi="Segoe UI Symbol"/>
          <w:b/>
          <w:bCs/>
          <w:sz w:val="20"/>
        </w:rPr>
      </w:pPr>
      <w:r w:rsidRPr="0093537E">
        <w:rPr>
          <w:rFonts w:ascii="Segoe UI Symbol" w:hAnsi="Segoe UI Symbol"/>
          <w:sz w:val="20"/>
        </w:rPr>
        <w:t xml:space="preserve">For more information, you may call </w:t>
      </w:r>
      <w:r w:rsidRPr="0093537E">
        <w:rPr>
          <w:rFonts w:ascii="Segoe UI Symbol" w:hAnsi="Segoe UI Symbol"/>
          <w:b/>
          <w:bCs/>
          <w:sz w:val="20"/>
        </w:rPr>
        <w:t xml:space="preserve">[name] </w:t>
      </w:r>
      <w:r w:rsidRPr="0093537E">
        <w:rPr>
          <w:rFonts w:ascii="Segoe UI Symbol" w:hAnsi="Segoe UI Symbol"/>
          <w:sz w:val="20"/>
        </w:rPr>
        <w:t>at</w:t>
      </w:r>
      <w:r w:rsidRPr="0093537E">
        <w:rPr>
          <w:rFonts w:ascii="Segoe UI Symbol" w:hAnsi="Segoe UI Symbol"/>
          <w:b/>
          <w:bCs/>
          <w:sz w:val="20"/>
        </w:rPr>
        <w:t xml:space="preserve"> [phone] or e-mail at [e-mail address]</w:t>
      </w:r>
      <w:r w:rsidRPr="0093537E">
        <w:rPr>
          <w:rFonts w:ascii="Segoe UI Symbol" w:hAnsi="Segoe UI Symbol"/>
          <w:color w:val="000000"/>
          <w:sz w:val="20"/>
        </w:rPr>
        <w:t>.</w:t>
      </w:r>
    </w:p>
    <w:p w14:paraId="78B587F9" w14:textId="77777777" w:rsidR="0093537E" w:rsidRPr="0093537E" w:rsidRDefault="0093537E" w:rsidP="0093537E">
      <w:pPr>
        <w:rPr>
          <w:rFonts w:ascii="Segoe UI Symbol" w:hAnsi="Segoe UI Symbol"/>
          <w:sz w:val="20"/>
        </w:rPr>
      </w:pPr>
      <w:r w:rsidRPr="0093537E">
        <w:rPr>
          <w:rFonts w:ascii="Segoe UI Symbol" w:hAnsi="Segoe UI Symbol"/>
          <w:sz w:val="20"/>
        </w:rPr>
        <w:t xml:space="preserve">Return this form to: </w:t>
      </w:r>
      <w:r w:rsidRPr="0093537E">
        <w:rPr>
          <w:rFonts w:ascii="Segoe UI Symbol" w:hAnsi="Segoe UI Symbol"/>
          <w:b/>
          <w:bCs/>
          <w:sz w:val="20"/>
        </w:rPr>
        <w:t>[address]</w:t>
      </w:r>
      <w:r w:rsidRPr="0093537E">
        <w:rPr>
          <w:rFonts w:ascii="Segoe UI Symbol" w:hAnsi="Segoe UI Symbol"/>
          <w:sz w:val="20"/>
        </w:rPr>
        <w:t xml:space="preserve"> by </w:t>
      </w:r>
      <w:r w:rsidRPr="0093537E">
        <w:rPr>
          <w:rFonts w:ascii="Segoe UI Symbol" w:hAnsi="Segoe UI Symbol"/>
          <w:b/>
          <w:bCs/>
          <w:sz w:val="20"/>
        </w:rPr>
        <w:t>[date]</w:t>
      </w:r>
      <w:r w:rsidRPr="0093537E">
        <w:rPr>
          <w:rFonts w:ascii="Segoe UI Symbol" w:hAnsi="Segoe UI Symbol"/>
          <w:color w:val="000000"/>
          <w:sz w:val="20"/>
        </w:rPr>
        <w:t>.</w:t>
      </w:r>
    </w:p>
    <w:p w14:paraId="364D58F0" w14:textId="536A91D1" w:rsidR="00BD0EC6" w:rsidRPr="006074B9" w:rsidRDefault="00BD0EC6" w:rsidP="006074B9">
      <w:pPr>
        <w:widowControl/>
        <w:rPr>
          <w:rFonts w:ascii="Segoe UI Symbol" w:hAnsi="Segoe UI Symbol"/>
          <w:sz w:val="20"/>
        </w:rPr>
      </w:pPr>
    </w:p>
    <w:sectPr w:rsidR="00BD0EC6" w:rsidRPr="006074B9" w:rsidSect="002C293F">
      <w:headerReference w:type="first" r:id="rId26"/>
      <w:pgSz w:w="12240" w:h="15840" w:code="1"/>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BB78" w14:textId="77777777" w:rsidR="00754542" w:rsidRDefault="00754542">
      <w:r>
        <w:separator/>
      </w:r>
    </w:p>
  </w:endnote>
  <w:endnote w:type="continuationSeparator" w:id="0">
    <w:p w14:paraId="0FAF4262" w14:textId="77777777" w:rsidR="00754542" w:rsidRDefault="00754542">
      <w:r>
        <w:continuationSeparator/>
      </w:r>
    </w:p>
  </w:endnote>
  <w:endnote w:type="continuationNotice" w:id="1">
    <w:p w14:paraId="7679E067" w14:textId="77777777" w:rsidR="00754542" w:rsidRDefault="0075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37AD" w14:textId="77777777" w:rsidR="002345F2" w:rsidRPr="00C66858" w:rsidRDefault="002345F2" w:rsidP="00B03B04">
    <w:pPr>
      <w:pStyle w:val="Footer"/>
      <w:jc w:val="righ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AF58" w14:textId="77777777" w:rsidR="00B8646B" w:rsidRPr="00C66858" w:rsidRDefault="00B8646B" w:rsidP="00B03B04">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DD2C" w14:textId="77777777" w:rsidR="00754542" w:rsidRDefault="00754542">
      <w:r>
        <w:separator/>
      </w:r>
    </w:p>
  </w:footnote>
  <w:footnote w:type="continuationSeparator" w:id="0">
    <w:p w14:paraId="610083E0" w14:textId="77777777" w:rsidR="00754542" w:rsidRDefault="00754542">
      <w:r>
        <w:continuationSeparator/>
      </w:r>
    </w:p>
  </w:footnote>
  <w:footnote w:type="continuationNotice" w:id="1">
    <w:p w14:paraId="2789F74A" w14:textId="77777777" w:rsidR="00754542" w:rsidRDefault="0075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7AC2" w14:textId="77777777" w:rsidR="002345F2" w:rsidRPr="00C66858" w:rsidRDefault="002345F2" w:rsidP="00B03B04">
    <w:pPr>
      <w:pStyle w:val="Title"/>
      <w:rPr>
        <w:i w:val="0"/>
        <w:iCs w:val="0"/>
        <w:color w:val="5A5A5A" w:themeColor="text1" w:themeTint="A5"/>
        <w:sz w:val="40"/>
        <w:szCs w:val="40"/>
      </w:rPr>
    </w:pPr>
    <w:r>
      <w:rPr>
        <w:rStyle w:val="SubtleEmphasis"/>
        <w:sz w:val="40"/>
        <w:szCs w:val="40"/>
      </w:rPr>
      <w:t>Insert School District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77D" w14:textId="15EFAE86" w:rsidR="009F7F26" w:rsidRPr="005A3227" w:rsidRDefault="005A3227" w:rsidP="00AD7D2B">
    <w:pPr>
      <w:pStyle w:val="Title"/>
      <w:rPr>
        <w:rStyle w:val="SubtleEmphasis"/>
        <w:sz w:val="36"/>
        <w:szCs w:val="36"/>
      </w:rPr>
    </w:pPr>
    <w:r w:rsidRPr="005A3227">
      <w:rPr>
        <w:rStyle w:val="SubtleEmphasis"/>
        <w:sz w:val="36"/>
        <w:szCs w:val="36"/>
      </w:rPr>
      <w:t xml:space="preserve">Community Eligibility Provision </w:t>
    </w:r>
    <w:r w:rsidR="009F7F26" w:rsidRPr="005A3227">
      <w:rPr>
        <w:rStyle w:val="SubtleEmphasis"/>
        <w:sz w:val="36"/>
        <w:szCs w:val="36"/>
      </w:rPr>
      <w:t>Notice of Direct Certification - FREE</w:t>
    </w:r>
  </w:p>
  <w:p w14:paraId="21A7BD8C" w14:textId="77777777" w:rsidR="009F7F26" w:rsidRDefault="009F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A3A8" w14:textId="77777777" w:rsidR="003926A9" w:rsidRDefault="00392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4363" w14:textId="1FCEB9F1" w:rsidR="007C5684" w:rsidRPr="004E3ED4" w:rsidRDefault="005A3227" w:rsidP="007C5684">
    <w:pPr>
      <w:pStyle w:val="Title"/>
      <w:rPr>
        <w:rStyle w:val="SubtleEmphasis"/>
        <w:sz w:val="28"/>
        <w:szCs w:val="28"/>
      </w:rPr>
    </w:pPr>
    <w:r w:rsidRPr="004E3ED4">
      <w:rPr>
        <w:rStyle w:val="SubtleEmphasis"/>
        <w:sz w:val="28"/>
        <w:szCs w:val="28"/>
      </w:rPr>
      <w:t xml:space="preserve">Community Eligibility Provision </w:t>
    </w:r>
    <w:r w:rsidR="007C5684" w:rsidRPr="004E3ED4">
      <w:rPr>
        <w:rStyle w:val="SubtleEmphasis"/>
        <w:sz w:val="28"/>
        <w:szCs w:val="28"/>
      </w:rPr>
      <w:t>Notice of Direct Certification – REDUCED PRICE</w:t>
    </w:r>
  </w:p>
  <w:p w14:paraId="1140CCFF" w14:textId="4651BF4A" w:rsidR="00B8646B" w:rsidRPr="007C5684" w:rsidRDefault="00B8646B" w:rsidP="007C5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C5BA" w14:textId="77777777" w:rsidR="0093537E" w:rsidRPr="00FF0CD8" w:rsidRDefault="0093537E" w:rsidP="00FF0CD8">
    <w:pPr>
      <w:pStyle w:val="Title"/>
      <w:rPr>
        <w:rStyle w:val="SubtleEmphasis"/>
        <w:sz w:val="56"/>
        <w:szCs w:val="56"/>
      </w:rPr>
    </w:pPr>
    <w:r w:rsidRPr="00FF0CD8">
      <w:rPr>
        <w:rStyle w:val="SubtleEmphasis"/>
        <w:sz w:val="56"/>
        <w:szCs w:val="56"/>
      </w:rPr>
      <w:t>Sharing Information with Medicaid/CHIP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5D40" w14:textId="77777777" w:rsidR="0093537E" w:rsidRPr="009129D7" w:rsidRDefault="0093537E" w:rsidP="00B03B04">
    <w:pPr>
      <w:pStyle w:val="Title"/>
      <w:rPr>
        <w:rStyle w:val="SubtleEmphasis1"/>
        <w:i/>
        <w:iCs/>
        <w:sz w:val="40"/>
        <w:szCs w:val="40"/>
      </w:rPr>
    </w:pPr>
    <w:r w:rsidRPr="00FF0CD8">
      <w:rPr>
        <w:i w:val="0"/>
        <w:color w:val="5A5A5A"/>
        <w:sz w:val="40"/>
        <w:szCs w:val="40"/>
      </w:rPr>
      <w:t>Sharing Information with Medicaid/CHIP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208B" w14:textId="4926E4A0" w:rsidR="00A26CF4" w:rsidRPr="001C7B06" w:rsidRDefault="006074B9" w:rsidP="001C7B06">
    <w:pPr>
      <w:pStyle w:val="Title"/>
      <w:rPr>
        <w:rStyle w:val="SubtleEmphasis"/>
        <w:sz w:val="40"/>
        <w:szCs w:val="40"/>
      </w:rPr>
    </w:pPr>
    <w:r>
      <w:rPr>
        <w:rStyle w:val="SubtleEmphasis"/>
        <w:sz w:val="40"/>
        <w:szCs w:val="40"/>
      </w:rPr>
      <w:t>Sharing Information with Other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0C23C3"/>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3324D26"/>
    <w:multiLevelType w:val="hybridMultilevel"/>
    <w:tmpl w:val="C62AD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E7026E"/>
    <w:multiLevelType w:val="hybridMultilevel"/>
    <w:tmpl w:val="A3C6774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E06228"/>
    <w:multiLevelType w:val="multilevel"/>
    <w:tmpl w:val="C3C4E0E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1F552C"/>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E4A2BFB"/>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C42661"/>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EB634C2"/>
    <w:multiLevelType w:val="multilevel"/>
    <w:tmpl w:val="71E0FEAE"/>
    <w:lvl w:ilvl="0">
      <w:start w:val="1"/>
      <w:numFmt w:val="bullet"/>
      <w:lvlText w:val="❑"/>
      <w:lvlJc w:val="left"/>
      <w:pPr>
        <w:ind w:left="720" w:hanging="576"/>
      </w:pPr>
      <w:rPr>
        <w:rFonts w:ascii="Noto Sans Symbols" w:eastAsia="Noto Sans Symbols" w:hAnsi="Noto Sans Symbols" w:cs="Noto Sans Symbols"/>
        <w:sz w:val="32"/>
        <w:szCs w:val="32"/>
      </w:rPr>
    </w:lvl>
    <w:lvl w:ilvl="1">
      <w:start w:val="1"/>
      <w:numFmt w:val="bullet"/>
      <w:lvlText w:val="❑"/>
      <w:lvlJc w:val="left"/>
      <w:pPr>
        <w:ind w:left="1440" w:hanging="360"/>
      </w:pPr>
      <w:rPr>
        <w:rFonts w:ascii="Noto Sans Symbols" w:eastAsia="Noto Sans Symbols" w:hAnsi="Noto Sans Symbols" w:cs="Noto Sans Symbols"/>
        <w:sz w:val="32"/>
        <w:szCs w:val="3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F97181"/>
    <w:multiLevelType w:val="hybridMultilevel"/>
    <w:tmpl w:val="5A3AFF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01A57"/>
    <w:multiLevelType w:val="hybridMultilevel"/>
    <w:tmpl w:val="49C8D0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897AAD"/>
    <w:multiLevelType w:val="hybridMultilevel"/>
    <w:tmpl w:val="68F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00B9C"/>
    <w:multiLevelType w:val="multilevel"/>
    <w:tmpl w:val="0C28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D733552"/>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666757"/>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13C5BAB"/>
    <w:multiLevelType w:val="multilevel"/>
    <w:tmpl w:val="D7C667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562454"/>
    <w:multiLevelType w:val="multilevel"/>
    <w:tmpl w:val="C85644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5DA796E"/>
    <w:multiLevelType w:val="hybridMultilevel"/>
    <w:tmpl w:val="8C2A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E69E3"/>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65D292B"/>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8C72E79"/>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8E951E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94E72AF"/>
    <w:multiLevelType w:val="multilevel"/>
    <w:tmpl w:val="09242B22"/>
    <w:lvl w:ilvl="0">
      <w:start w:val="1"/>
      <w:numFmt w:val="bullet"/>
      <w:lvlText w:val="❑"/>
      <w:lvlJc w:val="left"/>
      <w:pPr>
        <w:ind w:left="720" w:hanging="576"/>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F814FD"/>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D56150A"/>
    <w:multiLevelType w:val="multilevel"/>
    <w:tmpl w:val="8466A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C31FC"/>
    <w:multiLevelType w:val="multilevel"/>
    <w:tmpl w:val="9134D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A14493"/>
    <w:multiLevelType w:val="hybridMultilevel"/>
    <w:tmpl w:val="D870EC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072641"/>
    <w:multiLevelType w:val="hybridMultilevel"/>
    <w:tmpl w:val="9ACAA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A0B7C"/>
    <w:multiLevelType w:val="hybridMultilevel"/>
    <w:tmpl w:val="813E8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E512D"/>
    <w:multiLevelType w:val="hybridMultilevel"/>
    <w:tmpl w:val="86F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41A16"/>
    <w:multiLevelType w:val="hybridMultilevel"/>
    <w:tmpl w:val="F236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27DB4"/>
    <w:multiLevelType w:val="hybridMultilevel"/>
    <w:tmpl w:val="19A0730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339BE"/>
    <w:multiLevelType w:val="hybridMultilevel"/>
    <w:tmpl w:val="F56026FE"/>
    <w:lvl w:ilvl="0" w:tplc="16947EB6">
      <w:start w:val="1"/>
      <w:numFmt w:val="bullet"/>
      <w:lvlText w:val="o"/>
      <w:lvlJc w:val="left"/>
      <w:pPr>
        <w:ind w:left="1080" w:hanging="360"/>
      </w:pPr>
      <w:rPr>
        <w:rFonts w:ascii="Wingdings" w:eastAsia="Symbol"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746451"/>
    <w:multiLevelType w:val="hybridMultilevel"/>
    <w:tmpl w:val="6EAE7E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A45027"/>
    <w:multiLevelType w:val="hybridMultilevel"/>
    <w:tmpl w:val="597A251C"/>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D2131"/>
    <w:multiLevelType w:val="multilevel"/>
    <w:tmpl w:val="126E68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0662048">
    <w:abstractNumId w:val="31"/>
  </w:num>
  <w:num w:numId="2" w16cid:durableId="1422674643">
    <w:abstractNumId w:val="18"/>
  </w:num>
  <w:num w:numId="3" w16cid:durableId="1923833850">
    <w:abstractNumId w:val="33"/>
  </w:num>
  <w:num w:numId="4" w16cid:durableId="1935094152">
    <w:abstractNumId w:val="35"/>
  </w:num>
  <w:num w:numId="5" w16cid:durableId="239607320">
    <w:abstractNumId w:val="38"/>
  </w:num>
  <w:num w:numId="6" w16cid:durableId="706566178">
    <w:abstractNumId w:val="14"/>
  </w:num>
  <w:num w:numId="7" w16cid:durableId="188764683">
    <w:abstractNumId w:val="28"/>
  </w:num>
  <w:num w:numId="8" w16cid:durableId="783578073">
    <w:abstractNumId w:val="3"/>
  </w:num>
  <w:num w:numId="9" w16cid:durableId="392584939">
    <w:abstractNumId w:val="34"/>
  </w:num>
  <w:num w:numId="10" w16cid:durableId="2100977360">
    <w:abstractNumId w:val="37"/>
  </w:num>
  <w:num w:numId="11" w16cid:durableId="336540942">
    <w:abstractNumId w:val="9"/>
  </w:num>
  <w:num w:numId="12" w16cid:durableId="1170489995">
    <w:abstractNumId w:val="29"/>
  </w:num>
  <w:num w:numId="13" w16cid:durableId="1314522883">
    <w:abstractNumId w:val="2"/>
  </w:num>
  <w:num w:numId="14" w16cid:durableId="329217656">
    <w:abstractNumId w:val="10"/>
  </w:num>
  <w:num w:numId="15" w16cid:durableId="65104730">
    <w:abstractNumId w:val="27"/>
  </w:num>
  <w:num w:numId="16" w16cid:durableId="928391083">
    <w:abstractNumId w:val="36"/>
  </w:num>
  <w:num w:numId="17" w16cid:durableId="1137911630">
    <w:abstractNumId w:val="32"/>
  </w:num>
  <w:num w:numId="18" w16cid:durableId="443571833">
    <w:abstractNumId w:val="11"/>
  </w:num>
  <w:num w:numId="19" w16cid:durableId="1081831134">
    <w:abstractNumId w:val="30"/>
  </w:num>
  <w:num w:numId="20" w16cid:durableId="1393890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2390108">
    <w:abstractNumId w:val="4"/>
  </w:num>
  <w:num w:numId="22" w16cid:durableId="1970668540">
    <w:abstractNumId w:val="8"/>
  </w:num>
  <w:num w:numId="23" w16cid:durableId="1603566660">
    <w:abstractNumId w:val="23"/>
  </w:num>
  <w:num w:numId="24" w16cid:durableId="483283410">
    <w:abstractNumId w:val="39"/>
  </w:num>
  <w:num w:numId="25" w16cid:durableId="1823304371">
    <w:abstractNumId w:val="16"/>
  </w:num>
  <w:num w:numId="26" w16cid:durableId="1093671459">
    <w:abstractNumId w:val="17"/>
  </w:num>
  <w:num w:numId="27" w16cid:durableId="2017733302">
    <w:abstractNumId w:val="0"/>
  </w:num>
  <w:num w:numId="28" w16cid:durableId="600845911">
    <w:abstractNumId w:val="21"/>
  </w:num>
  <w:num w:numId="29" w16cid:durableId="633828495">
    <w:abstractNumId w:val="6"/>
  </w:num>
  <w:num w:numId="30" w16cid:durableId="1179462545">
    <w:abstractNumId w:val="5"/>
  </w:num>
  <w:num w:numId="31" w16cid:durableId="1382242626">
    <w:abstractNumId w:val="19"/>
  </w:num>
  <w:num w:numId="32" w16cid:durableId="487942657">
    <w:abstractNumId w:val="7"/>
  </w:num>
  <w:num w:numId="33" w16cid:durableId="1789659069">
    <w:abstractNumId w:val="13"/>
  </w:num>
  <w:num w:numId="34" w16cid:durableId="1615285810">
    <w:abstractNumId w:val="20"/>
  </w:num>
  <w:num w:numId="35" w16cid:durableId="1226837162">
    <w:abstractNumId w:val="24"/>
  </w:num>
  <w:num w:numId="36" w16cid:durableId="763302617">
    <w:abstractNumId w:val="15"/>
  </w:num>
  <w:num w:numId="37" w16cid:durableId="1832139220">
    <w:abstractNumId w:val="1"/>
  </w:num>
  <w:num w:numId="38" w16cid:durableId="1369722575">
    <w:abstractNumId w:val="22"/>
  </w:num>
  <w:num w:numId="39" w16cid:durableId="1689141302">
    <w:abstractNumId w:val="12"/>
  </w:num>
  <w:num w:numId="40" w16cid:durableId="283003477">
    <w:abstractNumId w:val="26"/>
  </w:num>
  <w:num w:numId="41" w16cid:durableId="185337273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2C"/>
    <w:rsid w:val="00000507"/>
    <w:rsid w:val="00001329"/>
    <w:rsid w:val="00001565"/>
    <w:rsid w:val="000063B9"/>
    <w:rsid w:val="000072AA"/>
    <w:rsid w:val="00014CA8"/>
    <w:rsid w:val="0001606C"/>
    <w:rsid w:val="00022658"/>
    <w:rsid w:val="00027086"/>
    <w:rsid w:val="00030DD3"/>
    <w:rsid w:val="00034C92"/>
    <w:rsid w:val="00037090"/>
    <w:rsid w:val="000374E4"/>
    <w:rsid w:val="00043474"/>
    <w:rsid w:val="00043AAE"/>
    <w:rsid w:val="00045C7C"/>
    <w:rsid w:val="00053AA3"/>
    <w:rsid w:val="00055A3D"/>
    <w:rsid w:val="00056B96"/>
    <w:rsid w:val="00062476"/>
    <w:rsid w:val="00062D28"/>
    <w:rsid w:val="00063782"/>
    <w:rsid w:val="0007158E"/>
    <w:rsid w:val="0007250C"/>
    <w:rsid w:val="00072EB2"/>
    <w:rsid w:val="00077595"/>
    <w:rsid w:val="00084624"/>
    <w:rsid w:val="000853D9"/>
    <w:rsid w:val="00090BBA"/>
    <w:rsid w:val="00097A70"/>
    <w:rsid w:val="000A0129"/>
    <w:rsid w:val="000A01F5"/>
    <w:rsid w:val="000A0B86"/>
    <w:rsid w:val="000A1302"/>
    <w:rsid w:val="000A5AA5"/>
    <w:rsid w:val="000B0AF9"/>
    <w:rsid w:val="000B1DD1"/>
    <w:rsid w:val="000B2C99"/>
    <w:rsid w:val="000B63DE"/>
    <w:rsid w:val="000B6697"/>
    <w:rsid w:val="000B684F"/>
    <w:rsid w:val="000D052C"/>
    <w:rsid w:val="000D16C7"/>
    <w:rsid w:val="000E1B88"/>
    <w:rsid w:val="000E1DFE"/>
    <w:rsid w:val="000E3F4E"/>
    <w:rsid w:val="000E3F88"/>
    <w:rsid w:val="000E6832"/>
    <w:rsid w:val="000F19E2"/>
    <w:rsid w:val="000F7EAB"/>
    <w:rsid w:val="00102267"/>
    <w:rsid w:val="00103AB9"/>
    <w:rsid w:val="00103E8A"/>
    <w:rsid w:val="00111801"/>
    <w:rsid w:val="001124BD"/>
    <w:rsid w:val="001160EA"/>
    <w:rsid w:val="00121B6D"/>
    <w:rsid w:val="00123979"/>
    <w:rsid w:val="00127605"/>
    <w:rsid w:val="00132C9F"/>
    <w:rsid w:val="00132F44"/>
    <w:rsid w:val="00133302"/>
    <w:rsid w:val="001362F3"/>
    <w:rsid w:val="00140BD1"/>
    <w:rsid w:val="00141A59"/>
    <w:rsid w:val="00142487"/>
    <w:rsid w:val="00163AEA"/>
    <w:rsid w:val="0016465E"/>
    <w:rsid w:val="00164E6C"/>
    <w:rsid w:val="00165F8A"/>
    <w:rsid w:val="00171CF8"/>
    <w:rsid w:val="00173F1B"/>
    <w:rsid w:val="0017686B"/>
    <w:rsid w:val="0018176A"/>
    <w:rsid w:val="00181784"/>
    <w:rsid w:val="0018208E"/>
    <w:rsid w:val="0018361C"/>
    <w:rsid w:val="00183DF0"/>
    <w:rsid w:val="001878F7"/>
    <w:rsid w:val="001925A3"/>
    <w:rsid w:val="00193BBC"/>
    <w:rsid w:val="00193E4B"/>
    <w:rsid w:val="001953AE"/>
    <w:rsid w:val="00195E0F"/>
    <w:rsid w:val="00197136"/>
    <w:rsid w:val="001A0FE3"/>
    <w:rsid w:val="001A4CA9"/>
    <w:rsid w:val="001A76F5"/>
    <w:rsid w:val="001B3A5F"/>
    <w:rsid w:val="001B71EB"/>
    <w:rsid w:val="001B798B"/>
    <w:rsid w:val="001C0B15"/>
    <w:rsid w:val="001C2471"/>
    <w:rsid w:val="001C2640"/>
    <w:rsid w:val="001C2712"/>
    <w:rsid w:val="001C4972"/>
    <w:rsid w:val="001C7B06"/>
    <w:rsid w:val="001D7ECC"/>
    <w:rsid w:val="001E0DCC"/>
    <w:rsid w:val="001E0FC4"/>
    <w:rsid w:val="001E111C"/>
    <w:rsid w:val="001E2286"/>
    <w:rsid w:val="001E36C8"/>
    <w:rsid w:val="001E7806"/>
    <w:rsid w:val="001F1874"/>
    <w:rsid w:val="001F26EB"/>
    <w:rsid w:val="001F589A"/>
    <w:rsid w:val="001F6BA9"/>
    <w:rsid w:val="001F6E0A"/>
    <w:rsid w:val="001F7C10"/>
    <w:rsid w:val="00202DBD"/>
    <w:rsid w:val="002049E8"/>
    <w:rsid w:val="002070DD"/>
    <w:rsid w:val="00207119"/>
    <w:rsid w:val="002123AB"/>
    <w:rsid w:val="00213F71"/>
    <w:rsid w:val="002150AA"/>
    <w:rsid w:val="00215989"/>
    <w:rsid w:val="00223A0F"/>
    <w:rsid w:val="00226754"/>
    <w:rsid w:val="002279D2"/>
    <w:rsid w:val="0023149B"/>
    <w:rsid w:val="002345F2"/>
    <w:rsid w:val="00237924"/>
    <w:rsid w:val="00240E6A"/>
    <w:rsid w:val="002425E3"/>
    <w:rsid w:val="00246035"/>
    <w:rsid w:val="00247820"/>
    <w:rsid w:val="0025000B"/>
    <w:rsid w:val="002572EF"/>
    <w:rsid w:val="00261E31"/>
    <w:rsid w:val="00262458"/>
    <w:rsid w:val="0026636C"/>
    <w:rsid w:val="002673FE"/>
    <w:rsid w:val="0027262E"/>
    <w:rsid w:val="0027294B"/>
    <w:rsid w:val="002845F8"/>
    <w:rsid w:val="0029564C"/>
    <w:rsid w:val="002A436A"/>
    <w:rsid w:val="002A57E6"/>
    <w:rsid w:val="002A70A7"/>
    <w:rsid w:val="002B014B"/>
    <w:rsid w:val="002B2789"/>
    <w:rsid w:val="002B359D"/>
    <w:rsid w:val="002C293F"/>
    <w:rsid w:val="002C2E4F"/>
    <w:rsid w:val="002C3318"/>
    <w:rsid w:val="002C337A"/>
    <w:rsid w:val="002C7591"/>
    <w:rsid w:val="002D1039"/>
    <w:rsid w:val="002D19F8"/>
    <w:rsid w:val="002D2DE3"/>
    <w:rsid w:val="002D3F75"/>
    <w:rsid w:val="002D40B6"/>
    <w:rsid w:val="002E102C"/>
    <w:rsid w:val="002E41B2"/>
    <w:rsid w:val="002E51BC"/>
    <w:rsid w:val="002E7682"/>
    <w:rsid w:val="002E7C68"/>
    <w:rsid w:val="002F061C"/>
    <w:rsid w:val="002F0C5D"/>
    <w:rsid w:val="002F5363"/>
    <w:rsid w:val="002F65A1"/>
    <w:rsid w:val="002F71C2"/>
    <w:rsid w:val="003003A0"/>
    <w:rsid w:val="00305463"/>
    <w:rsid w:val="00313937"/>
    <w:rsid w:val="003149DE"/>
    <w:rsid w:val="00317064"/>
    <w:rsid w:val="00324E4C"/>
    <w:rsid w:val="00326BFF"/>
    <w:rsid w:val="00330A7E"/>
    <w:rsid w:val="003324AC"/>
    <w:rsid w:val="00334D40"/>
    <w:rsid w:val="00341C82"/>
    <w:rsid w:val="00341FC5"/>
    <w:rsid w:val="00352AF3"/>
    <w:rsid w:val="00353491"/>
    <w:rsid w:val="00356545"/>
    <w:rsid w:val="00361144"/>
    <w:rsid w:val="003625A9"/>
    <w:rsid w:val="003641D0"/>
    <w:rsid w:val="003647BA"/>
    <w:rsid w:val="00364FF1"/>
    <w:rsid w:val="00367B76"/>
    <w:rsid w:val="0037790E"/>
    <w:rsid w:val="00380EAD"/>
    <w:rsid w:val="003856EA"/>
    <w:rsid w:val="00387541"/>
    <w:rsid w:val="003906C7"/>
    <w:rsid w:val="00391E0B"/>
    <w:rsid w:val="003926A9"/>
    <w:rsid w:val="00393E41"/>
    <w:rsid w:val="0039536F"/>
    <w:rsid w:val="00396344"/>
    <w:rsid w:val="003A153D"/>
    <w:rsid w:val="003A17FE"/>
    <w:rsid w:val="003A3BF4"/>
    <w:rsid w:val="003A46B3"/>
    <w:rsid w:val="003A63A2"/>
    <w:rsid w:val="003A78A6"/>
    <w:rsid w:val="003B0B95"/>
    <w:rsid w:val="003B31F6"/>
    <w:rsid w:val="003B3A3B"/>
    <w:rsid w:val="003B4529"/>
    <w:rsid w:val="003B6D7F"/>
    <w:rsid w:val="003C3C7E"/>
    <w:rsid w:val="003C7113"/>
    <w:rsid w:val="003D23E2"/>
    <w:rsid w:val="003D50A0"/>
    <w:rsid w:val="003D5981"/>
    <w:rsid w:val="003E2E9E"/>
    <w:rsid w:val="003E36D4"/>
    <w:rsid w:val="003F2098"/>
    <w:rsid w:val="003F45CB"/>
    <w:rsid w:val="0040535B"/>
    <w:rsid w:val="00405BC9"/>
    <w:rsid w:val="004066EF"/>
    <w:rsid w:val="004071D3"/>
    <w:rsid w:val="004117E5"/>
    <w:rsid w:val="0041778C"/>
    <w:rsid w:val="00420E64"/>
    <w:rsid w:val="004236E2"/>
    <w:rsid w:val="00424BBB"/>
    <w:rsid w:val="00426CC1"/>
    <w:rsid w:val="00427153"/>
    <w:rsid w:val="0043026B"/>
    <w:rsid w:val="00432013"/>
    <w:rsid w:val="004320BB"/>
    <w:rsid w:val="004323E2"/>
    <w:rsid w:val="004412C3"/>
    <w:rsid w:val="0044226F"/>
    <w:rsid w:val="004528BB"/>
    <w:rsid w:val="0045296D"/>
    <w:rsid w:val="0045329E"/>
    <w:rsid w:val="00454FC4"/>
    <w:rsid w:val="004628FA"/>
    <w:rsid w:val="00463CE7"/>
    <w:rsid w:val="00467314"/>
    <w:rsid w:val="00472450"/>
    <w:rsid w:val="00473078"/>
    <w:rsid w:val="004765F3"/>
    <w:rsid w:val="00481698"/>
    <w:rsid w:val="00483A49"/>
    <w:rsid w:val="004864C6"/>
    <w:rsid w:val="00486520"/>
    <w:rsid w:val="00486E4B"/>
    <w:rsid w:val="0049108E"/>
    <w:rsid w:val="0049178A"/>
    <w:rsid w:val="00491797"/>
    <w:rsid w:val="004941CA"/>
    <w:rsid w:val="00494665"/>
    <w:rsid w:val="00497E17"/>
    <w:rsid w:val="004A16E4"/>
    <w:rsid w:val="004A2086"/>
    <w:rsid w:val="004A3523"/>
    <w:rsid w:val="004A46FF"/>
    <w:rsid w:val="004A5CA3"/>
    <w:rsid w:val="004A5EC3"/>
    <w:rsid w:val="004B1A61"/>
    <w:rsid w:val="004C15C0"/>
    <w:rsid w:val="004C181A"/>
    <w:rsid w:val="004C2959"/>
    <w:rsid w:val="004C2FFF"/>
    <w:rsid w:val="004C33BC"/>
    <w:rsid w:val="004C3493"/>
    <w:rsid w:val="004D18E2"/>
    <w:rsid w:val="004D1B46"/>
    <w:rsid w:val="004D1CC7"/>
    <w:rsid w:val="004D7E25"/>
    <w:rsid w:val="004E02B6"/>
    <w:rsid w:val="004E295A"/>
    <w:rsid w:val="004E3ED4"/>
    <w:rsid w:val="004E4373"/>
    <w:rsid w:val="004E7FFB"/>
    <w:rsid w:val="004F377F"/>
    <w:rsid w:val="004F59AC"/>
    <w:rsid w:val="00503773"/>
    <w:rsid w:val="00507267"/>
    <w:rsid w:val="005076BE"/>
    <w:rsid w:val="00507FA4"/>
    <w:rsid w:val="00512093"/>
    <w:rsid w:val="00512A29"/>
    <w:rsid w:val="00515EA9"/>
    <w:rsid w:val="00516366"/>
    <w:rsid w:val="00526BBE"/>
    <w:rsid w:val="00526FAF"/>
    <w:rsid w:val="00527236"/>
    <w:rsid w:val="00527A3E"/>
    <w:rsid w:val="00531C9F"/>
    <w:rsid w:val="00534010"/>
    <w:rsid w:val="00535C1C"/>
    <w:rsid w:val="00535D58"/>
    <w:rsid w:val="00540887"/>
    <w:rsid w:val="00543796"/>
    <w:rsid w:val="00546CF8"/>
    <w:rsid w:val="00552248"/>
    <w:rsid w:val="00552CD7"/>
    <w:rsid w:val="00555582"/>
    <w:rsid w:val="005567AB"/>
    <w:rsid w:val="005603C5"/>
    <w:rsid w:val="00561DC6"/>
    <w:rsid w:val="00561F0C"/>
    <w:rsid w:val="00561F32"/>
    <w:rsid w:val="005632C2"/>
    <w:rsid w:val="00564569"/>
    <w:rsid w:val="00572A1A"/>
    <w:rsid w:val="0057448A"/>
    <w:rsid w:val="0058020F"/>
    <w:rsid w:val="00581828"/>
    <w:rsid w:val="00583467"/>
    <w:rsid w:val="005849A5"/>
    <w:rsid w:val="005864C3"/>
    <w:rsid w:val="00594483"/>
    <w:rsid w:val="00597AC2"/>
    <w:rsid w:val="005A2808"/>
    <w:rsid w:val="005A3227"/>
    <w:rsid w:val="005A42B8"/>
    <w:rsid w:val="005A56AA"/>
    <w:rsid w:val="005B00D2"/>
    <w:rsid w:val="005B1E54"/>
    <w:rsid w:val="005B269E"/>
    <w:rsid w:val="005B65E7"/>
    <w:rsid w:val="005B6D5E"/>
    <w:rsid w:val="005B7436"/>
    <w:rsid w:val="005C3E51"/>
    <w:rsid w:val="005C42DA"/>
    <w:rsid w:val="005D02F5"/>
    <w:rsid w:val="005D37A6"/>
    <w:rsid w:val="005D76B9"/>
    <w:rsid w:val="005E2191"/>
    <w:rsid w:val="005E4844"/>
    <w:rsid w:val="005E5D8E"/>
    <w:rsid w:val="005F1874"/>
    <w:rsid w:val="005F5D54"/>
    <w:rsid w:val="005F7F06"/>
    <w:rsid w:val="0060058F"/>
    <w:rsid w:val="00601FDD"/>
    <w:rsid w:val="006033CA"/>
    <w:rsid w:val="00607222"/>
    <w:rsid w:val="006074B9"/>
    <w:rsid w:val="00613BF0"/>
    <w:rsid w:val="00625953"/>
    <w:rsid w:val="006345E9"/>
    <w:rsid w:val="0063563D"/>
    <w:rsid w:val="00636AC7"/>
    <w:rsid w:val="00641DFD"/>
    <w:rsid w:val="0065584A"/>
    <w:rsid w:val="00661601"/>
    <w:rsid w:val="0066491A"/>
    <w:rsid w:val="0066511D"/>
    <w:rsid w:val="00666174"/>
    <w:rsid w:val="00666BEC"/>
    <w:rsid w:val="00676217"/>
    <w:rsid w:val="00676769"/>
    <w:rsid w:val="00677A49"/>
    <w:rsid w:val="006817CB"/>
    <w:rsid w:val="00685AD0"/>
    <w:rsid w:val="00690654"/>
    <w:rsid w:val="00692A67"/>
    <w:rsid w:val="00693BC1"/>
    <w:rsid w:val="0069642A"/>
    <w:rsid w:val="0069716C"/>
    <w:rsid w:val="006A3BCD"/>
    <w:rsid w:val="006A5B5A"/>
    <w:rsid w:val="006A7CC7"/>
    <w:rsid w:val="006B5DD1"/>
    <w:rsid w:val="006C60B0"/>
    <w:rsid w:val="006D1539"/>
    <w:rsid w:val="006D2519"/>
    <w:rsid w:val="006D4CBC"/>
    <w:rsid w:val="006E4497"/>
    <w:rsid w:val="006E5299"/>
    <w:rsid w:val="006E620A"/>
    <w:rsid w:val="006E7E47"/>
    <w:rsid w:val="006E7E7B"/>
    <w:rsid w:val="007030DD"/>
    <w:rsid w:val="00705EED"/>
    <w:rsid w:val="0070733C"/>
    <w:rsid w:val="00712977"/>
    <w:rsid w:val="00712ED4"/>
    <w:rsid w:val="00717A96"/>
    <w:rsid w:val="0072082D"/>
    <w:rsid w:val="00723057"/>
    <w:rsid w:val="00723D53"/>
    <w:rsid w:val="0072430F"/>
    <w:rsid w:val="00726373"/>
    <w:rsid w:val="00730853"/>
    <w:rsid w:val="00731AF4"/>
    <w:rsid w:val="00734E5E"/>
    <w:rsid w:val="007358F4"/>
    <w:rsid w:val="00735907"/>
    <w:rsid w:val="00735AFD"/>
    <w:rsid w:val="00735D52"/>
    <w:rsid w:val="00737900"/>
    <w:rsid w:val="007379AC"/>
    <w:rsid w:val="0074184A"/>
    <w:rsid w:val="00743AB6"/>
    <w:rsid w:val="00745108"/>
    <w:rsid w:val="00745273"/>
    <w:rsid w:val="00746E49"/>
    <w:rsid w:val="00753271"/>
    <w:rsid w:val="00754542"/>
    <w:rsid w:val="00756591"/>
    <w:rsid w:val="0076177C"/>
    <w:rsid w:val="007651F3"/>
    <w:rsid w:val="00766272"/>
    <w:rsid w:val="007709BB"/>
    <w:rsid w:val="00770E85"/>
    <w:rsid w:val="00770F7B"/>
    <w:rsid w:val="007718AD"/>
    <w:rsid w:val="007762FE"/>
    <w:rsid w:val="00777263"/>
    <w:rsid w:val="007774C3"/>
    <w:rsid w:val="0078028D"/>
    <w:rsid w:val="007965D9"/>
    <w:rsid w:val="007966DA"/>
    <w:rsid w:val="007A22FF"/>
    <w:rsid w:val="007B5B50"/>
    <w:rsid w:val="007B6493"/>
    <w:rsid w:val="007B65CB"/>
    <w:rsid w:val="007B7FC8"/>
    <w:rsid w:val="007C0644"/>
    <w:rsid w:val="007C14DE"/>
    <w:rsid w:val="007C3EB3"/>
    <w:rsid w:val="007C5222"/>
    <w:rsid w:val="007C5684"/>
    <w:rsid w:val="007C71E4"/>
    <w:rsid w:val="007D0007"/>
    <w:rsid w:val="007D2D16"/>
    <w:rsid w:val="007D6BF1"/>
    <w:rsid w:val="007E19B0"/>
    <w:rsid w:val="007E2743"/>
    <w:rsid w:val="007E4C32"/>
    <w:rsid w:val="007E5344"/>
    <w:rsid w:val="007F04EF"/>
    <w:rsid w:val="007F38DA"/>
    <w:rsid w:val="007F6D30"/>
    <w:rsid w:val="008011DD"/>
    <w:rsid w:val="00806779"/>
    <w:rsid w:val="00807214"/>
    <w:rsid w:val="00813643"/>
    <w:rsid w:val="00814B5D"/>
    <w:rsid w:val="00814D48"/>
    <w:rsid w:val="00815015"/>
    <w:rsid w:val="00820F63"/>
    <w:rsid w:val="00821C27"/>
    <w:rsid w:val="00821F93"/>
    <w:rsid w:val="008316A3"/>
    <w:rsid w:val="00836FA3"/>
    <w:rsid w:val="0084253C"/>
    <w:rsid w:val="00843516"/>
    <w:rsid w:val="0084404F"/>
    <w:rsid w:val="0085432C"/>
    <w:rsid w:val="00854ACF"/>
    <w:rsid w:val="00856A08"/>
    <w:rsid w:val="0086141A"/>
    <w:rsid w:val="00871385"/>
    <w:rsid w:val="00871C6C"/>
    <w:rsid w:val="00873E2A"/>
    <w:rsid w:val="00875305"/>
    <w:rsid w:val="0088140A"/>
    <w:rsid w:val="00881B8C"/>
    <w:rsid w:val="00881D9A"/>
    <w:rsid w:val="0088225A"/>
    <w:rsid w:val="00884064"/>
    <w:rsid w:val="00895CB2"/>
    <w:rsid w:val="008A1373"/>
    <w:rsid w:val="008A2E0F"/>
    <w:rsid w:val="008A4D20"/>
    <w:rsid w:val="008A6332"/>
    <w:rsid w:val="008B4475"/>
    <w:rsid w:val="008B6DCA"/>
    <w:rsid w:val="008B73D8"/>
    <w:rsid w:val="008C1C16"/>
    <w:rsid w:val="008C2BE1"/>
    <w:rsid w:val="008C327E"/>
    <w:rsid w:val="008C551B"/>
    <w:rsid w:val="008C7DAC"/>
    <w:rsid w:val="008D088A"/>
    <w:rsid w:val="008D08BB"/>
    <w:rsid w:val="008D1798"/>
    <w:rsid w:val="008E1431"/>
    <w:rsid w:val="008E27AB"/>
    <w:rsid w:val="008E7A08"/>
    <w:rsid w:val="008F04EC"/>
    <w:rsid w:val="008F2EC4"/>
    <w:rsid w:val="008F373B"/>
    <w:rsid w:val="008F7DF3"/>
    <w:rsid w:val="0090438F"/>
    <w:rsid w:val="009073FC"/>
    <w:rsid w:val="009100A4"/>
    <w:rsid w:val="00911054"/>
    <w:rsid w:val="009174BB"/>
    <w:rsid w:val="0091782C"/>
    <w:rsid w:val="009201B6"/>
    <w:rsid w:val="00920520"/>
    <w:rsid w:val="00920E7C"/>
    <w:rsid w:val="00921189"/>
    <w:rsid w:val="0092272F"/>
    <w:rsid w:val="00922CE5"/>
    <w:rsid w:val="00926F5C"/>
    <w:rsid w:val="00927714"/>
    <w:rsid w:val="00930EB6"/>
    <w:rsid w:val="00933A4C"/>
    <w:rsid w:val="0093537E"/>
    <w:rsid w:val="00937569"/>
    <w:rsid w:val="00937A15"/>
    <w:rsid w:val="00940B67"/>
    <w:rsid w:val="00942697"/>
    <w:rsid w:val="00943163"/>
    <w:rsid w:val="00946642"/>
    <w:rsid w:val="009475FC"/>
    <w:rsid w:val="0095696F"/>
    <w:rsid w:val="00957155"/>
    <w:rsid w:val="009573CF"/>
    <w:rsid w:val="0095770B"/>
    <w:rsid w:val="00957E40"/>
    <w:rsid w:val="00963086"/>
    <w:rsid w:val="00963B70"/>
    <w:rsid w:val="00967ED1"/>
    <w:rsid w:val="00970D92"/>
    <w:rsid w:val="0097243C"/>
    <w:rsid w:val="00972FD9"/>
    <w:rsid w:val="00976B64"/>
    <w:rsid w:val="00980B43"/>
    <w:rsid w:val="00984D58"/>
    <w:rsid w:val="009860F0"/>
    <w:rsid w:val="0098789F"/>
    <w:rsid w:val="00987AF8"/>
    <w:rsid w:val="00991317"/>
    <w:rsid w:val="00991B9B"/>
    <w:rsid w:val="009A08E1"/>
    <w:rsid w:val="009A3651"/>
    <w:rsid w:val="009A5CB5"/>
    <w:rsid w:val="009A718F"/>
    <w:rsid w:val="009B21CE"/>
    <w:rsid w:val="009B4448"/>
    <w:rsid w:val="009B4876"/>
    <w:rsid w:val="009C6276"/>
    <w:rsid w:val="009D0E22"/>
    <w:rsid w:val="009D25AD"/>
    <w:rsid w:val="009D559B"/>
    <w:rsid w:val="009D5A72"/>
    <w:rsid w:val="009D6479"/>
    <w:rsid w:val="009D69C5"/>
    <w:rsid w:val="009D6BF9"/>
    <w:rsid w:val="009D73AA"/>
    <w:rsid w:val="009E3257"/>
    <w:rsid w:val="009E4EC0"/>
    <w:rsid w:val="009E74CB"/>
    <w:rsid w:val="009F0450"/>
    <w:rsid w:val="009F1E11"/>
    <w:rsid w:val="009F3C73"/>
    <w:rsid w:val="009F6246"/>
    <w:rsid w:val="009F64AE"/>
    <w:rsid w:val="009F7F26"/>
    <w:rsid w:val="00A00281"/>
    <w:rsid w:val="00A00ACC"/>
    <w:rsid w:val="00A0258F"/>
    <w:rsid w:val="00A07396"/>
    <w:rsid w:val="00A11DF1"/>
    <w:rsid w:val="00A15085"/>
    <w:rsid w:val="00A20567"/>
    <w:rsid w:val="00A24C8B"/>
    <w:rsid w:val="00A25C90"/>
    <w:rsid w:val="00A26CF4"/>
    <w:rsid w:val="00A30120"/>
    <w:rsid w:val="00A30177"/>
    <w:rsid w:val="00A30C5B"/>
    <w:rsid w:val="00A31947"/>
    <w:rsid w:val="00A36AED"/>
    <w:rsid w:val="00A375F5"/>
    <w:rsid w:val="00A40123"/>
    <w:rsid w:val="00A4026B"/>
    <w:rsid w:val="00A4068B"/>
    <w:rsid w:val="00A42DA7"/>
    <w:rsid w:val="00A42F3D"/>
    <w:rsid w:val="00A43366"/>
    <w:rsid w:val="00A443D7"/>
    <w:rsid w:val="00A46795"/>
    <w:rsid w:val="00A477B0"/>
    <w:rsid w:val="00A53FE0"/>
    <w:rsid w:val="00A56B82"/>
    <w:rsid w:val="00A57ACB"/>
    <w:rsid w:val="00A622C9"/>
    <w:rsid w:val="00A635CD"/>
    <w:rsid w:val="00A645C5"/>
    <w:rsid w:val="00A65A44"/>
    <w:rsid w:val="00A65E88"/>
    <w:rsid w:val="00A70BFE"/>
    <w:rsid w:val="00A71228"/>
    <w:rsid w:val="00A72D38"/>
    <w:rsid w:val="00A74663"/>
    <w:rsid w:val="00A75214"/>
    <w:rsid w:val="00A75B56"/>
    <w:rsid w:val="00A76029"/>
    <w:rsid w:val="00A814F6"/>
    <w:rsid w:val="00A83364"/>
    <w:rsid w:val="00A83799"/>
    <w:rsid w:val="00A925E5"/>
    <w:rsid w:val="00A964AC"/>
    <w:rsid w:val="00A97910"/>
    <w:rsid w:val="00AA1067"/>
    <w:rsid w:val="00AA2373"/>
    <w:rsid w:val="00AB0230"/>
    <w:rsid w:val="00AC07B4"/>
    <w:rsid w:val="00AC1060"/>
    <w:rsid w:val="00AC2B41"/>
    <w:rsid w:val="00AC3F11"/>
    <w:rsid w:val="00AC48C5"/>
    <w:rsid w:val="00AC4D55"/>
    <w:rsid w:val="00AD11C2"/>
    <w:rsid w:val="00AD437E"/>
    <w:rsid w:val="00AD7D2B"/>
    <w:rsid w:val="00AD7FFB"/>
    <w:rsid w:val="00AE042F"/>
    <w:rsid w:val="00AE1D7A"/>
    <w:rsid w:val="00AE708E"/>
    <w:rsid w:val="00AF411A"/>
    <w:rsid w:val="00AF4EEB"/>
    <w:rsid w:val="00B03B04"/>
    <w:rsid w:val="00B04CB4"/>
    <w:rsid w:val="00B10CD1"/>
    <w:rsid w:val="00B12122"/>
    <w:rsid w:val="00B14926"/>
    <w:rsid w:val="00B1522E"/>
    <w:rsid w:val="00B21869"/>
    <w:rsid w:val="00B230F2"/>
    <w:rsid w:val="00B234BD"/>
    <w:rsid w:val="00B276C9"/>
    <w:rsid w:val="00B31568"/>
    <w:rsid w:val="00B31AF7"/>
    <w:rsid w:val="00B33B03"/>
    <w:rsid w:val="00B34436"/>
    <w:rsid w:val="00B346EC"/>
    <w:rsid w:val="00B35099"/>
    <w:rsid w:val="00B36CC5"/>
    <w:rsid w:val="00B3733F"/>
    <w:rsid w:val="00B4785F"/>
    <w:rsid w:val="00B6078C"/>
    <w:rsid w:val="00B613A2"/>
    <w:rsid w:val="00B6306D"/>
    <w:rsid w:val="00B64E34"/>
    <w:rsid w:val="00B678F6"/>
    <w:rsid w:val="00B70C76"/>
    <w:rsid w:val="00B70EA4"/>
    <w:rsid w:val="00B714CF"/>
    <w:rsid w:val="00B71DC2"/>
    <w:rsid w:val="00B720CE"/>
    <w:rsid w:val="00B723F7"/>
    <w:rsid w:val="00B76A63"/>
    <w:rsid w:val="00B77452"/>
    <w:rsid w:val="00B824FB"/>
    <w:rsid w:val="00B82F0A"/>
    <w:rsid w:val="00B833FF"/>
    <w:rsid w:val="00B8646B"/>
    <w:rsid w:val="00B87612"/>
    <w:rsid w:val="00B92842"/>
    <w:rsid w:val="00B94F78"/>
    <w:rsid w:val="00B960AC"/>
    <w:rsid w:val="00BA3BBC"/>
    <w:rsid w:val="00BA3DED"/>
    <w:rsid w:val="00BA4018"/>
    <w:rsid w:val="00BA4316"/>
    <w:rsid w:val="00BA4BD4"/>
    <w:rsid w:val="00BB0169"/>
    <w:rsid w:val="00BB0A92"/>
    <w:rsid w:val="00BB36EC"/>
    <w:rsid w:val="00BB5EA5"/>
    <w:rsid w:val="00BB6D04"/>
    <w:rsid w:val="00BC1338"/>
    <w:rsid w:val="00BC3634"/>
    <w:rsid w:val="00BC47EE"/>
    <w:rsid w:val="00BC7AA6"/>
    <w:rsid w:val="00BC7C35"/>
    <w:rsid w:val="00BD0EC6"/>
    <w:rsid w:val="00BD4FE1"/>
    <w:rsid w:val="00BD52B8"/>
    <w:rsid w:val="00BE2AD9"/>
    <w:rsid w:val="00BE6925"/>
    <w:rsid w:val="00BE7159"/>
    <w:rsid w:val="00BF06B2"/>
    <w:rsid w:val="00BF288D"/>
    <w:rsid w:val="00BF7422"/>
    <w:rsid w:val="00C02C99"/>
    <w:rsid w:val="00C02D1D"/>
    <w:rsid w:val="00C02E92"/>
    <w:rsid w:val="00C0735A"/>
    <w:rsid w:val="00C12A11"/>
    <w:rsid w:val="00C14BD7"/>
    <w:rsid w:val="00C35768"/>
    <w:rsid w:val="00C3677B"/>
    <w:rsid w:val="00C3770C"/>
    <w:rsid w:val="00C414E3"/>
    <w:rsid w:val="00C43DA7"/>
    <w:rsid w:val="00C44992"/>
    <w:rsid w:val="00C46D42"/>
    <w:rsid w:val="00C521C8"/>
    <w:rsid w:val="00C528BD"/>
    <w:rsid w:val="00C566D5"/>
    <w:rsid w:val="00C57231"/>
    <w:rsid w:val="00C62DE5"/>
    <w:rsid w:val="00C637A2"/>
    <w:rsid w:val="00C63E93"/>
    <w:rsid w:val="00C646CD"/>
    <w:rsid w:val="00C663E3"/>
    <w:rsid w:val="00C74B50"/>
    <w:rsid w:val="00C75ABC"/>
    <w:rsid w:val="00C76ED7"/>
    <w:rsid w:val="00C827A2"/>
    <w:rsid w:val="00C82914"/>
    <w:rsid w:val="00C82BEF"/>
    <w:rsid w:val="00C850BB"/>
    <w:rsid w:val="00C876DD"/>
    <w:rsid w:val="00C91411"/>
    <w:rsid w:val="00C92280"/>
    <w:rsid w:val="00C9397B"/>
    <w:rsid w:val="00CA1B52"/>
    <w:rsid w:val="00CA2D7A"/>
    <w:rsid w:val="00CA3232"/>
    <w:rsid w:val="00CA46AA"/>
    <w:rsid w:val="00CA4FB2"/>
    <w:rsid w:val="00CA57EB"/>
    <w:rsid w:val="00CA7396"/>
    <w:rsid w:val="00CA7D11"/>
    <w:rsid w:val="00CB5098"/>
    <w:rsid w:val="00CB6E14"/>
    <w:rsid w:val="00CB7517"/>
    <w:rsid w:val="00CC0DBD"/>
    <w:rsid w:val="00CC0E1C"/>
    <w:rsid w:val="00CC51B3"/>
    <w:rsid w:val="00CD2E04"/>
    <w:rsid w:val="00CD51C0"/>
    <w:rsid w:val="00CE06FC"/>
    <w:rsid w:val="00CE0A55"/>
    <w:rsid w:val="00CE22EA"/>
    <w:rsid w:val="00CE739F"/>
    <w:rsid w:val="00CE76B7"/>
    <w:rsid w:val="00CF2AE8"/>
    <w:rsid w:val="00CF4B25"/>
    <w:rsid w:val="00CF4F03"/>
    <w:rsid w:val="00CF7F75"/>
    <w:rsid w:val="00D02BD9"/>
    <w:rsid w:val="00D07B9A"/>
    <w:rsid w:val="00D15474"/>
    <w:rsid w:val="00D15B90"/>
    <w:rsid w:val="00D229F5"/>
    <w:rsid w:val="00D22BBA"/>
    <w:rsid w:val="00D2338F"/>
    <w:rsid w:val="00D257D6"/>
    <w:rsid w:val="00D30764"/>
    <w:rsid w:val="00D32426"/>
    <w:rsid w:val="00D34B7E"/>
    <w:rsid w:val="00D372F5"/>
    <w:rsid w:val="00D3773F"/>
    <w:rsid w:val="00D40BD2"/>
    <w:rsid w:val="00D42CA5"/>
    <w:rsid w:val="00D454BD"/>
    <w:rsid w:val="00D5037F"/>
    <w:rsid w:val="00D54F05"/>
    <w:rsid w:val="00D5524E"/>
    <w:rsid w:val="00D56469"/>
    <w:rsid w:val="00D61147"/>
    <w:rsid w:val="00D657D2"/>
    <w:rsid w:val="00D71AFA"/>
    <w:rsid w:val="00D74CF3"/>
    <w:rsid w:val="00D74F81"/>
    <w:rsid w:val="00D8267B"/>
    <w:rsid w:val="00D83626"/>
    <w:rsid w:val="00D84D0A"/>
    <w:rsid w:val="00D8652E"/>
    <w:rsid w:val="00D911F5"/>
    <w:rsid w:val="00DA0035"/>
    <w:rsid w:val="00DA0850"/>
    <w:rsid w:val="00DA0FF8"/>
    <w:rsid w:val="00DA10E1"/>
    <w:rsid w:val="00DA2496"/>
    <w:rsid w:val="00DA2854"/>
    <w:rsid w:val="00DA387D"/>
    <w:rsid w:val="00DA738C"/>
    <w:rsid w:val="00DB7F7C"/>
    <w:rsid w:val="00DC5246"/>
    <w:rsid w:val="00DC74F0"/>
    <w:rsid w:val="00DD5420"/>
    <w:rsid w:val="00DD5B26"/>
    <w:rsid w:val="00DE18A3"/>
    <w:rsid w:val="00DE35DA"/>
    <w:rsid w:val="00DF1633"/>
    <w:rsid w:val="00DF674D"/>
    <w:rsid w:val="00DF73B8"/>
    <w:rsid w:val="00E0065D"/>
    <w:rsid w:val="00E01EFC"/>
    <w:rsid w:val="00E0787B"/>
    <w:rsid w:val="00E14A2A"/>
    <w:rsid w:val="00E154F2"/>
    <w:rsid w:val="00E1703B"/>
    <w:rsid w:val="00E23873"/>
    <w:rsid w:val="00E35905"/>
    <w:rsid w:val="00E401CC"/>
    <w:rsid w:val="00E40FF9"/>
    <w:rsid w:val="00E44774"/>
    <w:rsid w:val="00E45E92"/>
    <w:rsid w:val="00E45FAB"/>
    <w:rsid w:val="00E509C5"/>
    <w:rsid w:val="00E50C90"/>
    <w:rsid w:val="00E546DD"/>
    <w:rsid w:val="00E5661A"/>
    <w:rsid w:val="00E57A43"/>
    <w:rsid w:val="00E57DB6"/>
    <w:rsid w:val="00E60506"/>
    <w:rsid w:val="00E60F98"/>
    <w:rsid w:val="00E629FD"/>
    <w:rsid w:val="00E6486D"/>
    <w:rsid w:val="00E64D35"/>
    <w:rsid w:val="00E6596F"/>
    <w:rsid w:val="00E708B6"/>
    <w:rsid w:val="00E723DE"/>
    <w:rsid w:val="00E72A50"/>
    <w:rsid w:val="00E74800"/>
    <w:rsid w:val="00E77AAD"/>
    <w:rsid w:val="00E8146C"/>
    <w:rsid w:val="00E81B1B"/>
    <w:rsid w:val="00E82884"/>
    <w:rsid w:val="00E86436"/>
    <w:rsid w:val="00E86F08"/>
    <w:rsid w:val="00E90AB5"/>
    <w:rsid w:val="00E90B3D"/>
    <w:rsid w:val="00E941F9"/>
    <w:rsid w:val="00E96023"/>
    <w:rsid w:val="00EA116E"/>
    <w:rsid w:val="00EA494E"/>
    <w:rsid w:val="00EA654A"/>
    <w:rsid w:val="00EB0F20"/>
    <w:rsid w:val="00EB28BB"/>
    <w:rsid w:val="00EB62A7"/>
    <w:rsid w:val="00EB65E2"/>
    <w:rsid w:val="00EB79F7"/>
    <w:rsid w:val="00EC6614"/>
    <w:rsid w:val="00EC6B6F"/>
    <w:rsid w:val="00ED1D14"/>
    <w:rsid w:val="00ED7C97"/>
    <w:rsid w:val="00ED7E32"/>
    <w:rsid w:val="00EE11C8"/>
    <w:rsid w:val="00EE1AA3"/>
    <w:rsid w:val="00EE3163"/>
    <w:rsid w:val="00EE3A31"/>
    <w:rsid w:val="00EE4119"/>
    <w:rsid w:val="00EE5C4E"/>
    <w:rsid w:val="00EE64FC"/>
    <w:rsid w:val="00EE6A34"/>
    <w:rsid w:val="00EF2EE2"/>
    <w:rsid w:val="00EF2F5D"/>
    <w:rsid w:val="00EF5DB0"/>
    <w:rsid w:val="00EF612F"/>
    <w:rsid w:val="00EF64EC"/>
    <w:rsid w:val="00EF7985"/>
    <w:rsid w:val="00EF7A30"/>
    <w:rsid w:val="00F100D2"/>
    <w:rsid w:val="00F1120A"/>
    <w:rsid w:val="00F11906"/>
    <w:rsid w:val="00F11BC7"/>
    <w:rsid w:val="00F12880"/>
    <w:rsid w:val="00F1429A"/>
    <w:rsid w:val="00F25AA5"/>
    <w:rsid w:val="00F26D3F"/>
    <w:rsid w:val="00F33734"/>
    <w:rsid w:val="00F3472C"/>
    <w:rsid w:val="00F35503"/>
    <w:rsid w:val="00F35FA0"/>
    <w:rsid w:val="00F36C33"/>
    <w:rsid w:val="00F4136F"/>
    <w:rsid w:val="00F4186B"/>
    <w:rsid w:val="00F4416C"/>
    <w:rsid w:val="00F44477"/>
    <w:rsid w:val="00F47EB0"/>
    <w:rsid w:val="00F47F6A"/>
    <w:rsid w:val="00F502A4"/>
    <w:rsid w:val="00F52FF4"/>
    <w:rsid w:val="00F56E73"/>
    <w:rsid w:val="00F60C57"/>
    <w:rsid w:val="00F61C39"/>
    <w:rsid w:val="00F64DB1"/>
    <w:rsid w:val="00F64E29"/>
    <w:rsid w:val="00F7075A"/>
    <w:rsid w:val="00F75543"/>
    <w:rsid w:val="00F75C76"/>
    <w:rsid w:val="00F85463"/>
    <w:rsid w:val="00F871B5"/>
    <w:rsid w:val="00F9057E"/>
    <w:rsid w:val="00F90EDD"/>
    <w:rsid w:val="00F95F6E"/>
    <w:rsid w:val="00F9630B"/>
    <w:rsid w:val="00F9678A"/>
    <w:rsid w:val="00F96CAB"/>
    <w:rsid w:val="00FA0B41"/>
    <w:rsid w:val="00FA7E0D"/>
    <w:rsid w:val="00FB4FAC"/>
    <w:rsid w:val="00FB577A"/>
    <w:rsid w:val="00FC05C9"/>
    <w:rsid w:val="00FC100E"/>
    <w:rsid w:val="00FC1EF6"/>
    <w:rsid w:val="00FC2278"/>
    <w:rsid w:val="00FD23FE"/>
    <w:rsid w:val="00FD2961"/>
    <w:rsid w:val="00FE0D3B"/>
    <w:rsid w:val="00FE1348"/>
    <w:rsid w:val="00FE2208"/>
    <w:rsid w:val="00FE250C"/>
    <w:rsid w:val="00FF03F2"/>
    <w:rsid w:val="00FF1D4C"/>
    <w:rsid w:val="00FF200D"/>
    <w:rsid w:val="00FF4791"/>
    <w:rsid w:val="00FF6AFD"/>
    <w:rsid w:val="092CA548"/>
    <w:rsid w:val="17068843"/>
    <w:rsid w:val="4E9F4578"/>
    <w:rsid w:val="55349E67"/>
    <w:rsid w:val="5B3E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E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644"/>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i/>
      <w:iCs/>
    </w:rPr>
  </w:style>
  <w:style w:type="paragraph" w:styleId="Heading6">
    <w:name w:val="heading 6"/>
    <w:basedOn w:val="Normal"/>
    <w:next w:val="Normal"/>
    <w:link w:val="Heading6Char"/>
    <w:uiPriority w:val="9"/>
    <w:semiHidden/>
    <w:unhideWhenUsed/>
    <w:qFormat/>
    <w:rsid w:val="00527236"/>
    <w:pPr>
      <w:widowControl/>
      <w:spacing w:before="280" w:after="100"/>
      <w:outlineLvl w:val="5"/>
    </w:pPr>
    <w:rPr>
      <w:rFonts w:asciiTheme="majorHAnsi" w:eastAsiaTheme="majorEastAsia" w:hAnsiTheme="majorHAnsi" w:cstheme="majorBidi"/>
      <w:i/>
      <w:iCs/>
      <w:snapToGrid/>
      <w:color w:val="4F81BD" w:themeColor="accent1"/>
      <w:sz w:val="22"/>
      <w:szCs w:val="22"/>
      <w:lang w:bidi="en-US"/>
    </w:rPr>
  </w:style>
  <w:style w:type="paragraph" w:styleId="Heading7">
    <w:name w:val="heading 7"/>
    <w:basedOn w:val="Normal"/>
    <w:next w:val="Normal"/>
    <w:link w:val="Heading7Char"/>
    <w:uiPriority w:val="9"/>
    <w:semiHidden/>
    <w:unhideWhenUsed/>
    <w:qFormat/>
    <w:rsid w:val="00527236"/>
    <w:pPr>
      <w:widowControl/>
      <w:spacing w:before="320" w:after="100"/>
      <w:outlineLvl w:val="6"/>
    </w:pPr>
    <w:rPr>
      <w:rFonts w:asciiTheme="majorHAnsi" w:eastAsiaTheme="majorEastAsia" w:hAnsiTheme="majorHAnsi" w:cstheme="majorBidi"/>
      <w:b/>
      <w:bCs/>
      <w:snapToGrid/>
      <w:color w:val="9BBB59" w:themeColor="accent3"/>
      <w:sz w:val="20"/>
      <w:lang w:bidi="en-US"/>
    </w:rPr>
  </w:style>
  <w:style w:type="paragraph" w:styleId="Heading8">
    <w:name w:val="heading 8"/>
    <w:basedOn w:val="Normal"/>
    <w:next w:val="Normal"/>
    <w:link w:val="Heading8Char"/>
    <w:uiPriority w:val="9"/>
    <w:semiHidden/>
    <w:unhideWhenUsed/>
    <w:qFormat/>
    <w:rsid w:val="00527236"/>
    <w:pPr>
      <w:widowControl/>
      <w:spacing w:before="320" w:after="100"/>
      <w:outlineLvl w:val="7"/>
    </w:pPr>
    <w:rPr>
      <w:rFonts w:asciiTheme="majorHAnsi" w:eastAsiaTheme="majorEastAsia" w:hAnsiTheme="majorHAnsi" w:cstheme="majorBidi"/>
      <w:b/>
      <w:bCs/>
      <w:i/>
      <w:iCs/>
      <w:snapToGrid/>
      <w:color w:val="9BBB59" w:themeColor="accent3"/>
      <w:sz w:val="20"/>
      <w:lang w:bidi="en-US"/>
    </w:rPr>
  </w:style>
  <w:style w:type="paragraph" w:styleId="Heading9">
    <w:name w:val="heading 9"/>
    <w:basedOn w:val="Normal"/>
    <w:next w:val="Normal"/>
    <w:link w:val="Heading9Char"/>
    <w:uiPriority w:val="9"/>
    <w:semiHidden/>
    <w:unhideWhenUsed/>
    <w:qFormat/>
    <w:rsid w:val="00527236"/>
    <w:pPr>
      <w:widowControl/>
      <w:spacing w:before="320" w:after="100"/>
      <w:outlineLvl w:val="8"/>
    </w:pPr>
    <w:rPr>
      <w:rFonts w:asciiTheme="majorHAnsi" w:eastAsiaTheme="majorEastAsia" w:hAnsiTheme="majorHAnsi" w:cstheme="majorBidi"/>
      <w:i/>
      <w:iCs/>
      <w:snapToGrid/>
      <w:color w:val="9BBB59"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link w:val="BodyTextChar"/>
    <w:uiPriority w:val="1"/>
    <w:qFormat/>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uiPriority w:val="22"/>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link w:val="PlainTextChar"/>
    <w:uiPriority w:val="99"/>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uiPriority w:val="99"/>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uiPriority w:val="99"/>
    <w:rsid w:val="004E02B6"/>
    <w:pPr>
      <w:tabs>
        <w:tab w:val="center" w:pos="4680"/>
        <w:tab w:val="right" w:pos="9360"/>
      </w:tabs>
    </w:pPr>
  </w:style>
  <w:style w:type="character" w:customStyle="1" w:styleId="HeaderChar">
    <w:name w:val="Header Char"/>
    <w:link w:val="Header"/>
    <w:uiPriority w:val="99"/>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Heading6Char">
    <w:name w:val="Heading 6 Char"/>
    <w:basedOn w:val="DefaultParagraphFont"/>
    <w:link w:val="Heading6"/>
    <w:uiPriority w:val="9"/>
    <w:semiHidden/>
    <w:rsid w:val="00527236"/>
    <w:rPr>
      <w:rFonts w:asciiTheme="majorHAnsi" w:eastAsiaTheme="majorEastAsia" w:hAnsiTheme="majorHAnsi" w:cstheme="majorBidi"/>
      <w:i/>
      <w:iCs/>
      <w:color w:val="4F81BD" w:themeColor="accent1"/>
      <w:sz w:val="22"/>
      <w:szCs w:val="22"/>
      <w:lang w:bidi="en-US"/>
    </w:rPr>
  </w:style>
  <w:style w:type="character" w:customStyle="1" w:styleId="Heading7Char">
    <w:name w:val="Heading 7 Char"/>
    <w:basedOn w:val="DefaultParagraphFont"/>
    <w:link w:val="Heading7"/>
    <w:uiPriority w:val="9"/>
    <w:semiHidden/>
    <w:rsid w:val="00527236"/>
    <w:rPr>
      <w:rFonts w:asciiTheme="majorHAnsi" w:eastAsiaTheme="majorEastAsia" w:hAnsiTheme="majorHAnsi" w:cstheme="majorBidi"/>
      <w:b/>
      <w:bCs/>
      <w:color w:val="9BBB59" w:themeColor="accent3"/>
      <w:lang w:bidi="en-US"/>
    </w:rPr>
  </w:style>
  <w:style w:type="character" w:customStyle="1" w:styleId="Heading8Char">
    <w:name w:val="Heading 8 Char"/>
    <w:basedOn w:val="DefaultParagraphFont"/>
    <w:link w:val="Heading8"/>
    <w:uiPriority w:val="9"/>
    <w:semiHidden/>
    <w:rsid w:val="00527236"/>
    <w:rPr>
      <w:rFonts w:asciiTheme="majorHAnsi" w:eastAsiaTheme="majorEastAsia" w:hAnsiTheme="majorHAnsi" w:cstheme="majorBidi"/>
      <w:b/>
      <w:bCs/>
      <w:i/>
      <w:iCs/>
      <w:color w:val="9BBB59" w:themeColor="accent3"/>
      <w:lang w:bidi="en-US"/>
    </w:rPr>
  </w:style>
  <w:style w:type="character" w:customStyle="1" w:styleId="Heading9Char">
    <w:name w:val="Heading 9 Char"/>
    <w:basedOn w:val="DefaultParagraphFont"/>
    <w:link w:val="Heading9"/>
    <w:uiPriority w:val="9"/>
    <w:semiHidden/>
    <w:rsid w:val="00527236"/>
    <w:rPr>
      <w:rFonts w:asciiTheme="majorHAnsi" w:eastAsiaTheme="majorEastAsia" w:hAnsiTheme="majorHAnsi" w:cstheme="majorBidi"/>
      <w:i/>
      <w:iCs/>
      <w:color w:val="9BBB59" w:themeColor="accent3"/>
      <w:lang w:bidi="en-US"/>
    </w:rPr>
  </w:style>
  <w:style w:type="paragraph" w:customStyle="1" w:styleId="CM1">
    <w:name w:val="CM1"/>
    <w:basedOn w:val="Normal"/>
    <w:next w:val="Normal"/>
    <w:rsid w:val="00527236"/>
    <w:pPr>
      <w:autoSpaceDE w:val="0"/>
      <w:autoSpaceDN w:val="0"/>
      <w:adjustRightInd w:val="0"/>
      <w:ind w:firstLine="360"/>
    </w:pPr>
    <w:rPr>
      <w:rFonts w:ascii="Garamond" w:eastAsiaTheme="minorEastAsia" w:hAnsi="Garamond" w:cstheme="minorBidi"/>
      <w:snapToGrid/>
      <w:sz w:val="22"/>
      <w:szCs w:val="22"/>
      <w:lang w:bidi="en-US"/>
    </w:rPr>
  </w:style>
  <w:style w:type="paragraph" w:customStyle="1" w:styleId="CM9">
    <w:name w:val="CM9"/>
    <w:basedOn w:val="Normal"/>
    <w:next w:val="Normal"/>
    <w:rsid w:val="00527236"/>
    <w:pPr>
      <w:autoSpaceDE w:val="0"/>
      <w:autoSpaceDN w:val="0"/>
      <w:adjustRightInd w:val="0"/>
      <w:spacing w:after="233"/>
      <w:ind w:firstLine="360"/>
    </w:pPr>
    <w:rPr>
      <w:rFonts w:ascii="Garamond" w:eastAsiaTheme="minorEastAsia" w:hAnsi="Garamond" w:cstheme="minorBidi"/>
      <w:snapToGrid/>
      <w:sz w:val="22"/>
      <w:szCs w:val="22"/>
      <w:lang w:bidi="en-US"/>
    </w:rPr>
  </w:style>
  <w:style w:type="paragraph" w:customStyle="1" w:styleId="Default0">
    <w:name w:val="Default"/>
    <w:rsid w:val="00527236"/>
    <w:pPr>
      <w:widowControl w:val="0"/>
      <w:autoSpaceDE w:val="0"/>
      <w:autoSpaceDN w:val="0"/>
      <w:adjustRightInd w:val="0"/>
      <w:ind w:firstLine="360"/>
    </w:pPr>
    <w:rPr>
      <w:rFonts w:ascii="Garamond" w:eastAsiaTheme="minorEastAsia" w:hAnsi="Garamond" w:cs="Garamond"/>
      <w:color w:val="000000"/>
      <w:sz w:val="24"/>
      <w:szCs w:val="24"/>
      <w:lang w:bidi="en-US"/>
    </w:rPr>
  </w:style>
  <w:style w:type="paragraph" w:customStyle="1" w:styleId="CM8">
    <w:name w:val="CM8"/>
    <w:basedOn w:val="Normal"/>
    <w:next w:val="Normal"/>
    <w:rsid w:val="00527236"/>
    <w:pPr>
      <w:autoSpaceDE w:val="0"/>
      <w:autoSpaceDN w:val="0"/>
      <w:adjustRightInd w:val="0"/>
      <w:spacing w:after="345"/>
      <w:ind w:firstLine="360"/>
    </w:pPr>
    <w:rPr>
      <w:rFonts w:ascii="Garamond" w:eastAsiaTheme="minorEastAsia" w:hAnsi="Garamond" w:cstheme="minorBidi"/>
      <w:snapToGrid/>
      <w:sz w:val="22"/>
      <w:szCs w:val="22"/>
      <w:lang w:bidi="en-US"/>
    </w:rPr>
  </w:style>
  <w:style w:type="paragraph" w:styleId="Title">
    <w:name w:val="Title"/>
    <w:basedOn w:val="Normal"/>
    <w:next w:val="Normal"/>
    <w:link w:val="TitleChar"/>
    <w:uiPriority w:val="10"/>
    <w:qFormat/>
    <w:rsid w:val="00527236"/>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snapToGrid/>
      <w:color w:val="243F60" w:themeColor="accent1" w:themeShade="7F"/>
      <w:sz w:val="60"/>
      <w:szCs w:val="60"/>
      <w:lang w:bidi="en-US"/>
    </w:rPr>
  </w:style>
  <w:style w:type="character" w:customStyle="1" w:styleId="TitleChar">
    <w:name w:val="Title Char"/>
    <w:basedOn w:val="DefaultParagraphFont"/>
    <w:link w:val="Title"/>
    <w:uiPriority w:val="10"/>
    <w:rsid w:val="00527236"/>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527236"/>
    <w:pPr>
      <w:widowControl/>
      <w:spacing w:before="200" w:after="900"/>
      <w:jc w:val="right"/>
    </w:pPr>
    <w:rPr>
      <w:rFonts w:asciiTheme="minorHAnsi" w:eastAsiaTheme="minorEastAsia" w:hAnsiTheme="minorHAnsi" w:cstheme="minorBidi"/>
      <w:i/>
      <w:iCs/>
      <w:snapToGrid/>
      <w:szCs w:val="24"/>
      <w:lang w:bidi="en-US"/>
    </w:rPr>
  </w:style>
  <w:style w:type="character" w:customStyle="1" w:styleId="SubtitleChar">
    <w:name w:val="Subtitle Char"/>
    <w:basedOn w:val="DefaultParagraphFont"/>
    <w:link w:val="Subtitle"/>
    <w:uiPriority w:val="11"/>
    <w:rsid w:val="00527236"/>
    <w:rPr>
      <w:rFonts w:asciiTheme="minorHAnsi" w:eastAsiaTheme="minorEastAsia" w:hAnsiTheme="minorHAnsi" w:cstheme="minorBidi"/>
      <w:i/>
      <w:iCs/>
      <w:sz w:val="24"/>
      <w:szCs w:val="24"/>
      <w:lang w:bidi="en-US"/>
    </w:rPr>
  </w:style>
  <w:style w:type="paragraph" w:styleId="ListParagraph">
    <w:name w:val="List Paragraph"/>
    <w:basedOn w:val="Normal"/>
    <w:uiPriority w:val="34"/>
    <w:qFormat/>
    <w:rsid w:val="00527236"/>
    <w:pPr>
      <w:widowControl/>
      <w:ind w:left="720" w:firstLine="360"/>
      <w:contextualSpacing/>
    </w:pPr>
    <w:rPr>
      <w:rFonts w:asciiTheme="minorHAnsi" w:eastAsiaTheme="minorEastAsia" w:hAnsiTheme="minorHAnsi" w:cstheme="minorBidi"/>
      <w:snapToGrid/>
      <w:sz w:val="22"/>
      <w:szCs w:val="22"/>
      <w:lang w:bidi="en-US"/>
    </w:rPr>
  </w:style>
  <w:style w:type="character" w:styleId="SubtleEmphasis">
    <w:name w:val="Subtle Emphasis"/>
    <w:uiPriority w:val="19"/>
    <w:qFormat/>
    <w:rsid w:val="00527236"/>
    <w:rPr>
      <w:i/>
      <w:iCs/>
      <w:color w:val="5A5A5A" w:themeColor="text1" w:themeTint="A5"/>
    </w:rPr>
  </w:style>
  <w:style w:type="character" w:styleId="IntenseEmphasis">
    <w:name w:val="Intense Emphasis"/>
    <w:uiPriority w:val="21"/>
    <w:qFormat/>
    <w:rsid w:val="00527236"/>
    <w:rPr>
      <w:b/>
      <w:bCs/>
      <w:i/>
      <w:iCs/>
      <w:color w:val="4F81BD" w:themeColor="accent1"/>
      <w:sz w:val="22"/>
      <w:szCs w:val="22"/>
    </w:rPr>
  </w:style>
  <w:style w:type="character" w:customStyle="1" w:styleId="boldem">
    <w:name w:val="bold em"/>
    <w:basedOn w:val="DefaultParagraphFont"/>
    <w:rsid w:val="00527236"/>
  </w:style>
  <w:style w:type="character" w:customStyle="1" w:styleId="QuickFormat4">
    <w:name w:val="QuickFormat4"/>
    <w:rsid w:val="00527236"/>
    <w:rPr>
      <w:rFonts w:ascii="Arial" w:hAnsi="Arial" w:cs="Arial"/>
      <w:b/>
      <w:bCs/>
      <w:color w:val="000000"/>
      <w:sz w:val="24"/>
      <w:szCs w:val="24"/>
    </w:rPr>
  </w:style>
  <w:style w:type="character" w:customStyle="1" w:styleId="PlainTextChar">
    <w:name w:val="Plain Text Char"/>
    <w:basedOn w:val="DefaultParagraphFont"/>
    <w:link w:val="PlainText"/>
    <w:uiPriority w:val="99"/>
    <w:rsid w:val="00527236"/>
    <w:rPr>
      <w:rFonts w:ascii="Courier New" w:hAnsi="Courier New" w:cs="Courier New"/>
    </w:rPr>
  </w:style>
  <w:style w:type="character" w:styleId="IntenseReference">
    <w:name w:val="Intense Reference"/>
    <w:basedOn w:val="DefaultParagraphFont"/>
    <w:uiPriority w:val="32"/>
    <w:qFormat/>
    <w:rsid w:val="00527236"/>
    <w:rPr>
      <w:b/>
      <w:bCs/>
      <w:color w:val="76923C" w:themeColor="accent3" w:themeShade="BF"/>
      <w:u w:val="single" w:color="9BBB59" w:themeColor="accent3"/>
    </w:rPr>
  </w:style>
  <w:style w:type="character" w:customStyle="1" w:styleId="BodyTextChar">
    <w:name w:val="Body Text Char"/>
    <w:basedOn w:val="DefaultParagraphFont"/>
    <w:link w:val="BodyText"/>
    <w:uiPriority w:val="1"/>
    <w:rsid w:val="00527236"/>
    <w:rPr>
      <w:rFonts w:ascii="Times" w:hAnsi="Times"/>
      <w:snapToGrid w:val="0"/>
      <w:color w:val="000000"/>
      <w:sz w:val="24"/>
    </w:rPr>
  </w:style>
  <w:style w:type="character" w:styleId="CommentReference">
    <w:name w:val="annotation reference"/>
    <w:basedOn w:val="DefaultParagraphFont"/>
    <w:rsid w:val="00527236"/>
    <w:rPr>
      <w:sz w:val="16"/>
      <w:szCs w:val="16"/>
    </w:rPr>
  </w:style>
  <w:style w:type="paragraph" w:styleId="CommentText">
    <w:name w:val="annotation text"/>
    <w:basedOn w:val="Normal"/>
    <w:link w:val="CommentTextChar"/>
    <w:rsid w:val="00527236"/>
    <w:pPr>
      <w:widowControl/>
      <w:ind w:firstLine="360"/>
    </w:pPr>
    <w:rPr>
      <w:rFonts w:asciiTheme="minorHAnsi" w:eastAsiaTheme="minorEastAsia" w:hAnsiTheme="minorHAnsi" w:cstheme="minorBidi"/>
      <w:snapToGrid/>
      <w:sz w:val="20"/>
      <w:lang w:bidi="en-US"/>
    </w:rPr>
  </w:style>
  <w:style w:type="character" w:customStyle="1" w:styleId="CommentTextChar">
    <w:name w:val="Comment Text Char"/>
    <w:basedOn w:val="DefaultParagraphFont"/>
    <w:link w:val="CommentText"/>
    <w:rsid w:val="00527236"/>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rsid w:val="00527236"/>
    <w:rPr>
      <w:b/>
      <w:bCs/>
    </w:rPr>
  </w:style>
  <w:style w:type="character" w:customStyle="1" w:styleId="CommentSubjectChar">
    <w:name w:val="Comment Subject Char"/>
    <w:basedOn w:val="CommentTextChar"/>
    <w:link w:val="CommentSubject"/>
    <w:rsid w:val="00527236"/>
    <w:rPr>
      <w:rFonts w:asciiTheme="minorHAnsi" w:eastAsiaTheme="minorEastAsia" w:hAnsiTheme="minorHAnsi" w:cstheme="minorBidi"/>
      <w:b/>
      <w:bCs/>
      <w:lang w:bidi="en-US"/>
    </w:rPr>
  </w:style>
  <w:style w:type="character" w:customStyle="1" w:styleId="Heading1Char">
    <w:name w:val="Heading 1 Char"/>
    <w:basedOn w:val="DefaultParagraphFont"/>
    <w:link w:val="Heading1"/>
    <w:rsid w:val="00527236"/>
    <w:rPr>
      <w:b/>
      <w:snapToGrid w:val="0"/>
      <w:sz w:val="24"/>
    </w:rPr>
  </w:style>
  <w:style w:type="character" w:customStyle="1" w:styleId="Heading2Char">
    <w:name w:val="Heading 2 Char"/>
    <w:basedOn w:val="DefaultParagraphFont"/>
    <w:link w:val="Heading2"/>
    <w:rsid w:val="00527236"/>
    <w:rPr>
      <w:rFonts w:ascii="Arial" w:hAnsi="Arial"/>
      <w:i/>
      <w:snapToGrid w:val="0"/>
      <w:sz w:val="18"/>
    </w:rPr>
  </w:style>
  <w:style w:type="character" w:customStyle="1" w:styleId="Heading3Char">
    <w:name w:val="Heading 3 Char"/>
    <w:basedOn w:val="DefaultParagraphFont"/>
    <w:link w:val="Heading3"/>
    <w:rsid w:val="00527236"/>
    <w:rPr>
      <w:rFonts w:ascii="Arial" w:hAnsi="Arial"/>
      <w:i/>
      <w:snapToGrid w:val="0"/>
      <w:sz w:val="18"/>
    </w:rPr>
  </w:style>
  <w:style w:type="character" w:customStyle="1" w:styleId="Heading4Char">
    <w:name w:val="Heading 4 Char"/>
    <w:basedOn w:val="DefaultParagraphFont"/>
    <w:link w:val="Heading4"/>
    <w:uiPriority w:val="9"/>
    <w:rsid w:val="00527236"/>
    <w:rPr>
      <w:b/>
      <w:bCs/>
      <w:snapToGrid w:val="0"/>
      <w:sz w:val="24"/>
    </w:rPr>
  </w:style>
  <w:style w:type="character" w:customStyle="1" w:styleId="Heading5Char">
    <w:name w:val="Heading 5 Char"/>
    <w:basedOn w:val="DefaultParagraphFont"/>
    <w:link w:val="Heading5"/>
    <w:uiPriority w:val="9"/>
    <w:rsid w:val="00527236"/>
    <w:rPr>
      <w:i/>
      <w:iCs/>
      <w:snapToGrid w:val="0"/>
      <w:sz w:val="24"/>
    </w:rPr>
  </w:style>
  <w:style w:type="paragraph" w:styleId="Caption">
    <w:name w:val="caption"/>
    <w:basedOn w:val="Normal"/>
    <w:next w:val="Normal"/>
    <w:uiPriority w:val="35"/>
    <w:semiHidden/>
    <w:unhideWhenUsed/>
    <w:qFormat/>
    <w:rsid w:val="00527236"/>
    <w:pPr>
      <w:widowControl/>
      <w:ind w:firstLine="360"/>
    </w:pPr>
    <w:rPr>
      <w:rFonts w:asciiTheme="minorHAnsi" w:eastAsiaTheme="minorEastAsia" w:hAnsiTheme="minorHAnsi" w:cstheme="minorBidi"/>
      <w:b/>
      <w:bCs/>
      <w:snapToGrid/>
      <w:sz w:val="18"/>
      <w:szCs w:val="18"/>
      <w:lang w:bidi="en-US"/>
    </w:rPr>
  </w:style>
  <w:style w:type="paragraph" w:styleId="NoSpacing">
    <w:name w:val="No Spacing"/>
    <w:basedOn w:val="Normal"/>
    <w:link w:val="NoSpacingChar"/>
    <w:uiPriority w:val="1"/>
    <w:qFormat/>
    <w:rsid w:val="00527236"/>
    <w:pPr>
      <w:widowControl/>
    </w:pPr>
    <w:rPr>
      <w:rFonts w:asciiTheme="minorHAnsi" w:eastAsiaTheme="minorEastAsia" w:hAnsiTheme="minorHAnsi" w:cstheme="minorBidi"/>
      <w:snapToGrid/>
      <w:sz w:val="22"/>
      <w:szCs w:val="22"/>
      <w:lang w:bidi="en-US"/>
    </w:rPr>
  </w:style>
  <w:style w:type="character" w:customStyle="1" w:styleId="NoSpacingChar">
    <w:name w:val="No Spacing Char"/>
    <w:basedOn w:val="DefaultParagraphFont"/>
    <w:link w:val="NoSpacing"/>
    <w:uiPriority w:val="1"/>
    <w:rsid w:val="00527236"/>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527236"/>
    <w:pPr>
      <w:widowControl/>
      <w:ind w:firstLine="360"/>
    </w:pPr>
    <w:rPr>
      <w:rFonts w:asciiTheme="majorHAnsi" w:eastAsiaTheme="majorEastAsia" w:hAnsiTheme="majorHAnsi" w:cstheme="majorBidi"/>
      <w:i/>
      <w:iCs/>
      <w:snapToGrid/>
      <w:color w:val="5A5A5A" w:themeColor="text1" w:themeTint="A5"/>
      <w:sz w:val="22"/>
      <w:szCs w:val="22"/>
      <w:lang w:bidi="en-US"/>
    </w:rPr>
  </w:style>
  <w:style w:type="character" w:customStyle="1" w:styleId="QuoteChar">
    <w:name w:val="Quote Char"/>
    <w:basedOn w:val="DefaultParagraphFont"/>
    <w:link w:val="Quote"/>
    <w:uiPriority w:val="29"/>
    <w:rsid w:val="00527236"/>
    <w:rPr>
      <w:rFonts w:asciiTheme="majorHAnsi" w:eastAsiaTheme="majorEastAsia" w:hAnsiTheme="majorHAnsi" w:cstheme="majorBidi"/>
      <w:i/>
      <w:iCs/>
      <w:color w:val="5A5A5A" w:themeColor="text1" w:themeTint="A5"/>
      <w:sz w:val="22"/>
      <w:szCs w:val="22"/>
      <w:lang w:bidi="en-US"/>
    </w:rPr>
  </w:style>
  <w:style w:type="paragraph" w:styleId="IntenseQuote">
    <w:name w:val="Intense Quote"/>
    <w:basedOn w:val="Normal"/>
    <w:next w:val="Normal"/>
    <w:link w:val="IntenseQuoteChar"/>
    <w:uiPriority w:val="30"/>
    <w:qFormat/>
    <w:rsid w:val="00527236"/>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snapToGrid/>
      <w:color w:val="FFFFFF" w:themeColor="background1"/>
      <w:szCs w:val="24"/>
      <w:lang w:bidi="en-US"/>
    </w:rPr>
  </w:style>
  <w:style w:type="character" w:customStyle="1" w:styleId="IntenseQuoteChar">
    <w:name w:val="Intense Quote Char"/>
    <w:basedOn w:val="DefaultParagraphFont"/>
    <w:link w:val="IntenseQuote"/>
    <w:uiPriority w:val="30"/>
    <w:rsid w:val="00527236"/>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Reference">
    <w:name w:val="Subtle Reference"/>
    <w:uiPriority w:val="31"/>
    <w:qFormat/>
    <w:rsid w:val="00527236"/>
    <w:rPr>
      <w:color w:val="auto"/>
      <w:u w:val="single" w:color="9BBB59" w:themeColor="accent3"/>
    </w:rPr>
  </w:style>
  <w:style w:type="character" w:styleId="BookTitle">
    <w:name w:val="Book Title"/>
    <w:basedOn w:val="DefaultParagraphFont"/>
    <w:uiPriority w:val="33"/>
    <w:qFormat/>
    <w:rsid w:val="0052723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27236"/>
    <w:pPr>
      <w:keepNext w:val="0"/>
      <w:widowControl/>
      <w:pBdr>
        <w:bottom w:val="single" w:sz="12" w:space="1" w:color="365F91" w:themeColor="accent1" w:themeShade="BF"/>
      </w:pBdr>
      <w:tabs>
        <w:tab w:val="clear" w:pos="4680"/>
      </w:tabs>
      <w:spacing w:before="600" w:after="80"/>
      <w:jc w:val="left"/>
      <w:outlineLvl w:val="9"/>
    </w:pPr>
    <w:rPr>
      <w:rFonts w:asciiTheme="majorHAnsi" w:eastAsiaTheme="majorEastAsia" w:hAnsiTheme="majorHAnsi" w:cstheme="majorBidi"/>
      <w:bCs/>
      <w:snapToGrid/>
      <w:color w:val="365F91" w:themeColor="accent1" w:themeShade="BF"/>
      <w:szCs w:val="24"/>
      <w:lang w:bidi="en-US"/>
    </w:rPr>
  </w:style>
  <w:style w:type="paragraph" w:customStyle="1" w:styleId="TableParagraph">
    <w:name w:val="Table Paragraph"/>
    <w:basedOn w:val="Normal"/>
    <w:uiPriority w:val="1"/>
    <w:qFormat/>
    <w:rsid w:val="00527236"/>
    <w:pPr>
      <w:autoSpaceDE w:val="0"/>
      <w:autoSpaceDN w:val="0"/>
      <w:adjustRightInd w:val="0"/>
    </w:pPr>
    <w:rPr>
      <w:snapToGrid/>
      <w:szCs w:val="24"/>
    </w:rPr>
  </w:style>
  <w:style w:type="table" w:customStyle="1" w:styleId="TableGrid1">
    <w:name w:val="Table Grid1"/>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72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EAD"/>
    <w:rPr>
      <w:color w:val="605E5C"/>
      <w:shd w:val="clear" w:color="auto" w:fill="E1DFDD"/>
    </w:rPr>
  </w:style>
  <w:style w:type="character" w:customStyle="1" w:styleId="normaltextrun">
    <w:name w:val="normaltextrun"/>
    <w:basedOn w:val="DefaultParagraphFont"/>
    <w:rsid w:val="00FA0B41"/>
  </w:style>
  <w:style w:type="character" w:customStyle="1" w:styleId="eop">
    <w:name w:val="eop"/>
    <w:basedOn w:val="DefaultParagraphFont"/>
    <w:rsid w:val="00FA0B41"/>
  </w:style>
  <w:style w:type="character" w:customStyle="1" w:styleId="SubtleEmphasis1">
    <w:name w:val="Subtle Emphasis1"/>
    <w:uiPriority w:val="19"/>
    <w:qFormat/>
    <w:rsid w:val="0093537E"/>
    <w:rPr>
      <w:i/>
      <w:iCs/>
      <w:color w:val="5A5A5A"/>
    </w:rPr>
  </w:style>
  <w:style w:type="paragraph" w:customStyle="1" w:styleId="Footer1">
    <w:name w:val="Footer1"/>
    <w:basedOn w:val="Normal"/>
    <w:next w:val="Footer"/>
    <w:uiPriority w:val="99"/>
    <w:unhideWhenUsed/>
    <w:rsid w:val="00C646CD"/>
    <w:pPr>
      <w:widowControl/>
      <w:tabs>
        <w:tab w:val="center" w:pos="4680"/>
        <w:tab w:val="right" w:pos="9360"/>
      </w:tabs>
    </w:pPr>
    <w:rPr>
      <w:rFonts w:ascii="Calibri" w:hAnsi="Calibri"/>
      <w:snapToGrid/>
      <w:sz w:val="20"/>
    </w:rPr>
  </w:style>
  <w:style w:type="paragraph" w:customStyle="1" w:styleId="Title1">
    <w:name w:val="Title1"/>
    <w:basedOn w:val="Normal"/>
    <w:next w:val="Normal"/>
    <w:uiPriority w:val="10"/>
    <w:qFormat/>
    <w:rsid w:val="00C646CD"/>
    <w:pPr>
      <w:widowControl/>
      <w:contextualSpacing/>
    </w:pPr>
    <w:rPr>
      <w:rFonts w:ascii="Calibri Light" w:hAnsi="Calibri Light"/>
      <w:snapToGrid/>
      <w:spacing w:val="-10"/>
      <w:kern w:val="28"/>
      <w:sz w:val="56"/>
      <w:szCs w:val="56"/>
    </w:rPr>
  </w:style>
  <w:style w:type="character" w:customStyle="1" w:styleId="SubtleEmphasis2">
    <w:name w:val="Subtle Emphasis2"/>
    <w:basedOn w:val="DefaultParagraphFont"/>
    <w:uiPriority w:val="19"/>
    <w:qFormat/>
    <w:rsid w:val="00C646C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209540686">
      <w:bodyDiv w:val="1"/>
      <w:marLeft w:val="0"/>
      <w:marRight w:val="0"/>
      <w:marTop w:val="0"/>
      <w:marBottom w:val="0"/>
      <w:divBdr>
        <w:top w:val="none" w:sz="0" w:space="0" w:color="auto"/>
        <w:left w:val="none" w:sz="0" w:space="0" w:color="auto"/>
        <w:bottom w:val="none" w:sz="0" w:space="0" w:color="auto"/>
        <w:right w:val="none" w:sz="0" w:space="0" w:color="auto"/>
      </w:divBdr>
    </w:div>
    <w:div w:id="242765969">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47050956">
      <w:bodyDiv w:val="1"/>
      <w:marLeft w:val="0"/>
      <w:marRight w:val="0"/>
      <w:marTop w:val="0"/>
      <w:marBottom w:val="0"/>
      <w:divBdr>
        <w:top w:val="none" w:sz="0" w:space="0" w:color="auto"/>
        <w:left w:val="none" w:sz="0" w:space="0" w:color="auto"/>
        <w:bottom w:val="none" w:sz="0" w:space="0" w:color="auto"/>
        <w:right w:val="none" w:sz="0" w:space="0" w:color="auto"/>
      </w:divBdr>
    </w:div>
    <w:div w:id="450709528">
      <w:bodyDiv w:val="1"/>
      <w:marLeft w:val="0"/>
      <w:marRight w:val="0"/>
      <w:marTop w:val="0"/>
      <w:marBottom w:val="0"/>
      <w:divBdr>
        <w:top w:val="none" w:sz="0" w:space="0" w:color="auto"/>
        <w:left w:val="none" w:sz="0" w:space="0" w:color="auto"/>
        <w:bottom w:val="none" w:sz="0" w:space="0" w:color="auto"/>
        <w:right w:val="none" w:sz="0" w:space="0" w:color="auto"/>
      </w:divBdr>
    </w:div>
    <w:div w:id="55550893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384448283">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87238750">
      <w:bodyDiv w:val="1"/>
      <w:marLeft w:val="0"/>
      <w:marRight w:val="0"/>
      <w:marTop w:val="0"/>
      <w:marBottom w:val="0"/>
      <w:divBdr>
        <w:top w:val="none" w:sz="0" w:space="0" w:color="auto"/>
        <w:left w:val="none" w:sz="0" w:space="0" w:color="auto"/>
        <w:bottom w:val="none" w:sz="0" w:space="0" w:color="auto"/>
        <w:right w:val="none" w:sz="0" w:space="0" w:color="auto"/>
      </w:divBdr>
    </w:div>
    <w:div w:id="1851525327">
      <w:bodyDiv w:val="1"/>
      <w:marLeft w:val="0"/>
      <w:marRight w:val="0"/>
      <w:marTop w:val="0"/>
      <w:marBottom w:val="0"/>
      <w:divBdr>
        <w:top w:val="none" w:sz="0" w:space="0" w:color="auto"/>
        <w:left w:val="none" w:sz="0" w:space="0" w:color="auto"/>
        <w:bottom w:val="none" w:sz="0" w:space="0" w:color="auto"/>
        <w:right w:val="none" w:sz="0" w:space="0" w:color="auto"/>
      </w:divBdr>
    </w:div>
    <w:div w:id="1881162401">
      <w:bodyDiv w:val="1"/>
      <w:marLeft w:val="0"/>
      <w:marRight w:val="0"/>
      <w:marTop w:val="0"/>
      <w:marBottom w:val="0"/>
      <w:divBdr>
        <w:top w:val="none" w:sz="0" w:space="0" w:color="auto"/>
        <w:left w:val="none" w:sz="0" w:space="0" w:color="auto"/>
        <w:bottom w:val="none" w:sz="0" w:space="0" w:color="auto"/>
        <w:right w:val="none" w:sz="0" w:space="0" w:color="auto"/>
      </w:divBdr>
    </w:div>
    <w:div w:id="1983196377">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051595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taconnect.eohhs.mass.gov/appl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mailto:program.intake@usda.gov/" TargetMode="External"/><Relationship Id="rId20" Type="http://schemas.openxmlformats.org/officeDocument/2006/relationships/hyperlink" Target="http://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aconnect.eohhs.mass.gov/apply"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05DB-1E62-46F4-B4BA-FC9BFD914394}">
  <ds:schemaRefs>
    <ds:schemaRef ds:uri="http://schemas.microsoft.com/sharepoint/v3/contenttype/forms"/>
  </ds:schemaRefs>
</ds:datastoreItem>
</file>

<file path=customXml/itemProps2.xml><?xml version="1.0" encoding="utf-8"?>
<ds:datastoreItem xmlns:ds="http://schemas.openxmlformats.org/officeDocument/2006/customXml" ds:itemID="{43EFD446-4B7C-4689-8DF1-4F4D19FAFE35}">
  <ds:schemaRefs>
    <ds:schemaRef ds:uri="http://schemas.microsoft.com/office/2006/documentManagement/types"/>
    <ds:schemaRef ds:uri="30db67e0-1de6-4db3-b46f-e19715fc8fc5"/>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050f4b8-65ca-42b8-bda3-064b4d7fabd2"/>
    <ds:schemaRef ds:uri="http://purl.org/dc/terms/"/>
  </ds:schemaRefs>
</ds:datastoreItem>
</file>

<file path=customXml/itemProps3.xml><?xml version="1.0" encoding="utf-8"?>
<ds:datastoreItem xmlns:ds="http://schemas.openxmlformats.org/officeDocument/2006/customXml" ds:itemID="{913B283C-E158-4374-B435-B122D256A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052DF-C5AC-4AD5-81E5-C3624A68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13044</CharactersWithSpaces>
  <SharedDoc>false</SharedDoc>
  <HLinks>
    <vt:vector size="84" baseType="variant">
      <vt:variant>
        <vt:i4>3014750</vt:i4>
      </vt:variant>
      <vt:variant>
        <vt:i4>39</vt:i4>
      </vt:variant>
      <vt:variant>
        <vt:i4>0</vt:i4>
      </vt:variant>
      <vt:variant>
        <vt:i4>5</vt:i4>
      </vt:variant>
      <vt:variant>
        <vt:lpwstr>http://mailto:program.intake@usda.gov/</vt:lpwstr>
      </vt:variant>
      <vt:variant>
        <vt:lpwstr/>
      </vt:variant>
      <vt:variant>
        <vt:i4>5832732</vt:i4>
      </vt:variant>
      <vt:variant>
        <vt:i4>36</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33</vt:i4>
      </vt:variant>
      <vt:variant>
        <vt:i4>0</vt:i4>
      </vt:variant>
      <vt:variant>
        <vt:i4>5</vt:i4>
      </vt:variant>
      <vt:variant>
        <vt:lpwstr>http://mailto:program.intake@usda.gov/</vt:lpwstr>
      </vt:variant>
      <vt:variant>
        <vt:lpwstr/>
      </vt:variant>
      <vt:variant>
        <vt:i4>5832732</vt:i4>
      </vt:variant>
      <vt:variant>
        <vt:i4>30</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27</vt:i4>
      </vt:variant>
      <vt:variant>
        <vt:i4>0</vt:i4>
      </vt:variant>
      <vt:variant>
        <vt:i4>5</vt:i4>
      </vt:variant>
      <vt:variant>
        <vt:lpwstr>http://mailto:program.intake@usda.gov/</vt:lpwstr>
      </vt:variant>
      <vt:variant>
        <vt:lpwstr/>
      </vt:variant>
      <vt:variant>
        <vt:i4>5832732</vt:i4>
      </vt:variant>
      <vt:variant>
        <vt:i4>24</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21</vt:i4>
      </vt:variant>
      <vt:variant>
        <vt:i4>0</vt:i4>
      </vt:variant>
      <vt:variant>
        <vt:i4>5</vt:i4>
      </vt:variant>
      <vt:variant>
        <vt:lpwstr>https://dtaconnect.eohhs.mass.gov/apply</vt:lpwstr>
      </vt:variant>
      <vt:variant>
        <vt:lpwstr/>
      </vt:variant>
      <vt:variant>
        <vt:i4>3014750</vt:i4>
      </vt:variant>
      <vt:variant>
        <vt:i4>18</vt:i4>
      </vt:variant>
      <vt:variant>
        <vt:i4>0</vt:i4>
      </vt:variant>
      <vt:variant>
        <vt:i4>5</vt:i4>
      </vt:variant>
      <vt:variant>
        <vt:lpwstr>http://mailto:program.intake@usda.gov/</vt:lpwstr>
      </vt:variant>
      <vt:variant>
        <vt:lpwstr/>
      </vt:variant>
      <vt:variant>
        <vt:i4>5832732</vt:i4>
      </vt:variant>
      <vt:variant>
        <vt:i4>15</vt:i4>
      </vt:variant>
      <vt:variant>
        <vt:i4>0</vt:i4>
      </vt:variant>
      <vt:variant>
        <vt:i4>5</vt:i4>
      </vt:variant>
      <vt:variant>
        <vt:lpwstr>https://www.usda.gov/sites/default/files/documents/USDA-OASCR P-Complaint-Form-0508-0002-508-11-28-17Fax2Mail.pdf</vt:lpwstr>
      </vt:variant>
      <vt:variant>
        <vt:lpwstr/>
      </vt:variant>
      <vt:variant>
        <vt:i4>7012402</vt:i4>
      </vt:variant>
      <vt:variant>
        <vt:i4>12</vt:i4>
      </vt:variant>
      <vt:variant>
        <vt:i4>0</vt:i4>
      </vt:variant>
      <vt:variant>
        <vt:i4>5</vt:i4>
      </vt:variant>
      <vt:variant>
        <vt:lpwstr>https://dtaconnect.eohhs.mass.gov/apply</vt:lpwstr>
      </vt:variant>
      <vt:variant>
        <vt:lpwstr/>
      </vt:variant>
      <vt:variant>
        <vt:i4>3014750</vt:i4>
      </vt:variant>
      <vt:variant>
        <vt:i4>9</vt:i4>
      </vt:variant>
      <vt:variant>
        <vt:i4>0</vt:i4>
      </vt:variant>
      <vt:variant>
        <vt:i4>5</vt:i4>
      </vt:variant>
      <vt:variant>
        <vt:lpwstr>http://mailto:program.intake@usda.gov/</vt:lpwstr>
      </vt:variant>
      <vt:variant>
        <vt:lpwstr/>
      </vt:variant>
      <vt:variant>
        <vt:i4>5832732</vt:i4>
      </vt:variant>
      <vt:variant>
        <vt:i4>6</vt:i4>
      </vt:variant>
      <vt:variant>
        <vt:i4>0</vt:i4>
      </vt:variant>
      <vt:variant>
        <vt:i4>5</vt:i4>
      </vt:variant>
      <vt:variant>
        <vt:lpwstr>https://www.usda.gov/sites/default/files/documents/USDA-OASCR P-Complaint-Form-0508-0002-508-11-28-17Fax2Mail.pdf</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Massachusetts Department of Elementary and Secondary Education</dc:title>
  <dc:subject/>
  <dc:creator/>
  <cp:keywords/>
  <cp:lastModifiedBy/>
  <cp:revision>1</cp:revision>
  <cp:lastPrinted>2011-01-15T01:54:00Z</cp:lastPrinted>
  <dcterms:created xsi:type="dcterms:W3CDTF">2024-09-16T17:19:00Z</dcterms:created>
  <dcterms:modified xsi:type="dcterms:W3CDTF">2024-09-16T17:19:00Z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935400</vt:r8>
  </property>
  <property fmtid="{D5CDD505-2E9C-101B-9397-08002B2CF9AE}" pid="4" name="MediaServiceImageTags">
    <vt:lpwstr/>
  </property>
</Properties>
</file>